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4515" w14:textId="c244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30 июня 2021 года "О внесении изменений и дополнений в некоторые законодательные акты Республики Казахстан по вопросам расширения самостоятельности и ответственности районных, городских и сельских уровней власти"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августа 2021 года № 135-р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расширения самостоятельности и ответственности районных, городских и сельских уровней власти"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разработать и в установленном порядке внести на утверждение Президента Республики Казахстан и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принять соответствующие ведомственные акты согласно перечню и ежемесячно, не позднее 10 числа следующего месяца, проинформировать Министерство национальной экономики Республики Казахстан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Акимам областей, городов республиканского значения, столицы в течение двух месяцев после принятия правовых актов, предусмотренных пунктами 1, 2, 6 и 7 перечня, обеспечить приведение в соответствие с данными актами регламентов маслихатов, правил проведения раздельных сходов, регламентов собраний местных сообществ, правил погребения и организации дела по уходу за могилами.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Министерству национальной экономики Республики Казахстан обобщить представленную информацию по итогам квартала и не позднее 20 числа месяца следующего квартала проинформировать Правительство Республики Казахстан о принятых мерах.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2021 года № 134-р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правовых актов, принятие которых необходимо в целях реализации Закона Республики Казахстан "О внесении изменений и дополнений в некоторые законодательные акты Республики Казахстан по вопросам расширения самостоятельности и ответственности районных, городских и сельских уровней власти"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7238"/>
        <w:gridCol w:w="1050"/>
        <w:gridCol w:w="748"/>
        <w:gridCol w:w="1313"/>
        <w:gridCol w:w="1430"/>
      </w:tblGrid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правового акта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качественную и своевременную разработку и внесение правового акта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3 декабря 2013 года № 704 "Об утверждении Типового регламента маслихата"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2021 года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Абдыкадыров А.Е. 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2021 года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Абдыкадыров А.Е.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постановление Правительства Республики Казахстан от 16 октября 2016 года № 646 дсп "Об утверждении единой системы оплаты труда работников для всех органов, содержащихся за счет государственного бюджета"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2021 года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Шаимова А.А.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18 сентября 2014 года № 404 "Об утверждении Таблицы распределения поступлений бюджета между уровнями бюджетов, контрольным счетом наличности Национального фонда Республики Казахстан и контрольным счетом наличности Фонда компенсации потерпевшим"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11 декабря 2014 года № 139 "Об утверждении методики расчетов трансфертов общего характера"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Абдыкадыров А.Е.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31 мая 2019 года № 48 "Об утверждении Типовых правил погребения и организации дела по уходу за могилами"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Абдыкадыров А.Е.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расчетов прогнозных объемов доходов и затрат бюджетов городов районного значения, сел, поселков, сельских округов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акиматов районов (городов областного значения)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областей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МИО – местные исполнительные органы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