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489c" w14:textId="b404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2021 года № 132-р. Утратило силу распоряжением Премьер-Министра РК от 23.07.2024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автономного кластерного фонда "Парк инновационных технологий",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Казахстан, секретарь"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цифрового развития, инноваций и аэрокосмической промышленности Республики Казахстан, секретарь";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"Бейсембетов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некоммерческого акционерного общества "Казахский национальный исследовательский технический университет им. К.И. Сатпаева"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Верховод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Бенедиктович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"Национальная платформа промышленной автоматизации"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"Казтелепорт" (по согласованию)"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"ректор некоммерческого акционерного общества "Казахский национальный исследовательский технический университет им. К.И. Сатпаева" (по согласованию)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"Национальная платформа промышленной автоматизации" (по согласованию)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"Казтелепорт" (по согласованию)".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