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e1d9" w14:textId="1d1e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13 мая 2021 года "О внесении изменений и дополнений в некоторые законодательные акты Республики Казахстан по вопросам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9 июля 2021 года № 121-р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мая 2021 года "О внесении изменений и дополнений в некоторые законодательные акты Республики Казахстан по вопросам земельных отношений"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ежемесячно, не позднее 10 числа следующего месяца информировать Министерство сельского хозяйства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обобщить представленную информацию по итогам квартала и не позднее 20 числа месяца, следующего за отчетным кварталом,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2021 года № 121-р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13 мая 2021 года "О внесении изменений и дополнений в некоторые законодательные акты Республики Казахстан по вопросам земельных отношений"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9226"/>
        <w:gridCol w:w="1083"/>
        <w:gridCol w:w="461"/>
        <w:gridCol w:w="222"/>
        <w:gridCol w:w="942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 исполнения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6 мая 2016 года № 248 "О введении моратория на применение отдельных норм земельного законодательства"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22 октября 2003 года № 1071 "Об утверждении предельных (максимальных) размеров земельных участков сельскохозяйственного назначения в пределах одного административного района (города), которые могут находиться на праве частной собственности у гражданина Республики Казахстан для ведения крестьянского (фермерского) хозяйства, негосударственного юридического лица Республики Казахстан и его аффилиированных лиц для ведения товарного сельскохозяйственного производства, а также на праве временного землепользования у иностранцев, лиц без гражданства и иностранных юридических лиц для ведения товарного сельскохозяйственного производства"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</w:t>
            </w:r>
          </w:p>
          <w:bookmarkEnd w:id="6"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юстиции Республики Казахстан от 31 января 2012 года № 31 "Об утверждении Правил совершения нотариальных действий нотариусами"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 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Амиргалиев А.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в приказ первого вице-министра регионального развития Республики Казахстан от 25 июня 2013 года № 107/нк "Об утверждении единой межведомственной системы цифровых условных обозначений (классификатор), межотраслевой терминологической базы, картографической основы и межведомственной информационной системы на основе специализированной географической информационной среды"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индустрии и инфраструктурного развития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МИИР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совместный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Министра сельского хозяйства Республики Казахстан от 11 декабря 2018 года № 502 и Министра национальной экономики Республики Казахстан от 11 декабря 2018 года № 101 "Об утверждении критериев оценки степени рисков и проверочных листов в области земельных правоотношений, за использованием и охраной земель, геодезии и картографии, государственного земельного кадастра и мониторинга земель"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сельского хозяйства Республики Казахстан и Министра национальной экономики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МНЭ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Р., Жаксылыков Т.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20 декабря 2018 года № 518 "Об утверждении Правил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производства"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Республики Казахстан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Р.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MЮ - Министерство юстиции 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- Министерство индустрии и инфраструктурного развития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MНЭ - Министерство национальной экономики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