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30d7" w14:textId="6d83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24 мая 2021 года "О внесении изменений и дополнений в Конституционный закон Республики Казахстан "О выборах в Республике Казахстан" и Закона Республики Казахстан от 24 мая 2021 года "О внесении изменений и дополнений в некоторые законодательные акты Республики Казахстан по вопросам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2021 года № 115-р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2021 года "О внесении изменений и дополнений в Конституционный закон Республики Казахстан "О выборах в Республике Казахстан" и Закона Республики Казахстан от 24 мая 2021 года "О внесении изменений и дополнений в некоторые законодательные акты Республики Казахстан по вопросам выборов"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принять соответствующие ведомственные акты согласно перечню и ежемесячно, не позднее 10 числа следующего месяца, проинформировать Министерство национальной экономики Республики Казахстан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Министерству национальной экономики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обобщить представленную информацию по итогам квартала и не позднее 20 числа месяца, следующего квартала проинформировать Правительство Республики Казахстан о принятых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двух месяцев после принятия правового акта, предусмотренного пунктом 7 перечня, обеспечить приведение в соответствие регламентов собраний местных сообществ Типовому регламенту собрания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115-р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Конституционного закона Республики Казахстан от 24 мая 2021 года "О внесении изменений и дополнений в Конституционный закон Республики Казахстан "О выборах в Республике Казахстан" и Закона Республики Казахстан от 24 мая 2021 года "О внесении изменений и дополнений в некоторые законодательные акты Республики Казахстан по вопросам выборов"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149"/>
        <w:gridCol w:w="2346"/>
        <w:gridCol w:w="712"/>
        <w:gridCol w:w="1318"/>
        <w:gridCol w:w="1344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правового акта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правового акта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 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 ответственное за качественную и своевременную разработку и внесение правового акта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 С.С.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 декабря 2013 года № 704 "Об утверждении Типового регламента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Дауешов 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перечня документов, представляемых кандидатами в акимы города районного значения, села, поселка, сельского округа в районные (городские) избирательные комиссии для проверки соответствия требованиям законодательства в сфере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Председате ля Агентства Республики Казахстан по делам государственной службы и постановле ние Центральной избиратель ной 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Дауешов 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 А.А.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постановления Центральной избирательной 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 ние Централь ной избиратель ной 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 А.А.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Председателя Агентства Республики Казахстан 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Дауешов М.Е.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АДГС –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ЦИК – Центральная избирательная комиссия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