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9500" w14:textId="c719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казахстанской части рабочей группы по торгово-экономическому сотрудничеству между Республикой Казахстан и Кыргызской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июня 2021 года № 114-р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целях расширения торгово-экономического сотрудничества с Кыргызской Республикой: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Создать казахстанскую часть рабочей группы по торгово-экономическому сотрудничеству между Республикой Казахстан и Кыргызской Республикой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Задачей рабочей группы является выработка предложений по увеличению объемов взаимного товарооборота и оперативному решению вопросов в области двусторонней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распоряжения возложить на Первого заместителя Премьер-Министра Республики Казахстан Смаилова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2021 года 114-р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казахстанской части рабочей группы по торгово-экономическому сотрудничеству между Республикой Казахстан и Кыргызской Республикой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Первый заместитель Премьер-Министра Республики Казахстан,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торговли и интеграции Республики Казахстан,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торговли и интеграции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Министра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вице-министр цифрового развития, инноваций и аэрокосмической 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индустрии и инфраструктурного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информации и общественного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экологии, геологии и природных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Департамента пограничного контроля Пограничной службы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Внешнеторговой палаты Республики Казахстан (по 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