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b166" w14:textId="b8cb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18 сентября 2019 года № 176-р "О создании Оборонной научно-технической комиссии по научным исследованиям"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2021 года № 107-р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сентября 2019 года № 176-р "О создании Оборонной научно-технической комиссии по научным исследованиям"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Оборонной научно-технической комиссии по научным исследованиям,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Министра внутренних дел Республики Казахстан" дополнить строкой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по чрезвычайным ситуациям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образования и науки Республики Казахстан"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директора Департамента развития оборонно-промышленного комплекса Министерства индустрии и инфраструктурного развития Республики Казахстан, секретарь"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развития оборонно-промышленного комплекса Министерства индустрии и инфраструктурного развития Республики Казахстан, секретарь";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"Абраимов Досай Касымович – почетный работник образования и науки Республики Казахстан, доктор военных наук, профессор управления послевузовского образования Академии Пограничной службы Комитета национальной безопасности Республики Казахстан (по согласованию)"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"Абраимов Досай Касымович – почетный работник образования и науки Республики Казахстан, доктор военных наук, профессор Пограничной академии Комитета национальной безопасности Республики Казахстан (по согласованию)";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"Асылов Нургали Жумажанович – заслуженный деятель Республики Казахстан, доктор военных наук, доктор социологических наук, профессор социологии, профессор обеспечения национальной безопасности Академии Пограничной Службы Комитета национальной безопасности Республики Казахстан (по согласованию)"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"Асылов Нургали Жумажанович – заслуженный деятель Республики Казахстан, доктор военных наук, доктор социологических наук, профессор Пограничной академии Комитета национальной безопасности Республики Казахстан (по согласованию)".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