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e9a2" w14:textId="25de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модернизации акционерного общества "Казахфильм" имени Шакена Айманова"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июня 2021 года № 101-р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модернизации акционерного общества "Казахфильм" имени Шакена Айманова" на 2021 - 2023 годы (далее - Дорожная карта).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иным организациям (по согласованию), ответственным за исполнение Дорожной карты: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Дорожной карты;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 декабря представлять информацию о ходе реализации Дорожной карты в Министерство культуры и спорта Республики Казахстан (далее - Министерство).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ежегодно до 25 декабря представлять в Правительство Республики Казахстан информацию о ходе исполнения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101-р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модернизации акционерного общества "Казахфильм" имени Шакена Айманова" на 2021 - 2023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015"/>
        <w:gridCol w:w="1018"/>
        <w:gridCol w:w="2356"/>
        <w:gridCol w:w="595"/>
        <w:gridCol w:w="1117"/>
        <w:gridCol w:w="1120"/>
        <w:gridCol w:w="1750"/>
        <w:gridCol w:w="1754"/>
        <w:gridCol w:w="485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(реализацию)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проектных документов и прохождение экспертиз</w:t>
            </w:r>
          </w:p>
          <w:bookmarkEnd w:id="7"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МНЭ ФЭО по техническому оснащению и приобретению транспорта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 МНЭ ФЭО по техническому оснащению и приобретению транспорта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"КЦ ГЧП" (по согласованию)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на реконструкцию инженерных сетей, зданий и приобретение складов (ангаров) на территории АО "Казахфильм"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тенге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ГИП в МНЭ на реконструкцию инженерных сетей, зданий и приобретение складов (ангаров) на территории АО "Казахфильм"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тенге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МНЭ ГИП на реконструкцию инженерных сетей, зданий и приобретение складов (ангаров) на территории АО "Казахфильм"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ФЭО на реконструкцию инженерных сетей, зданий и приобретение складов (ангаров) на территории АО "Казахфильм"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тенге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МНЭ ФЭО на реконструкцию инженерных сетей, зданий и приобретение складов (ангаров) на территории АО "Казахфильм"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"КЦ ГЧП" (по согласованию)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инженерных сетей, зданий и приобретение складов (ангаров) на территории АО "Казахфильм"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млрд тенге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практических работ</w:t>
            </w:r>
          </w:p>
          <w:bookmarkEnd w:id="16"/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оснащению и приобретению специализированного автотранспорта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млрд тенге*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млрд тенге*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млрд тенге*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инженерных сетей, зданий и приобретение складов (ангаров) на территории АО "Казахфильм"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млрд тенге*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млрд тенге*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модернизированной киностудии АО "Казахфильм"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bookmarkEnd w:id="1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финансирования будет уточняться при формировании и уточнении республиканского бюджета на соответствующий финансовый год в соответствии с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- проектно-сметная документация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ФЭО - финансово-экономическое обоснование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 - государственное инвестиционное предложение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"Казахфильм" - акционерное общество "Казахфильм" имени Шакена Айманова"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 ГЧП" - акционерное общество "Казахстанский центр государственно-частного партнерства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