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dfe2" w14:textId="c92d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2021 года № 87-р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 информировать Министерство сельского хозяйства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87-р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239"/>
        <w:gridCol w:w="1119"/>
        <w:gridCol w:w="477"/>
        <w:gridCol w:w="952"/>
        <w:gridCol w:w="97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2008 года № 316 "О некоторых вопросах сотрудничества с Международным консультативным комитетом по хлопку"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декабря 2015 года № 990 "Об определении лицензиара по осуществлению лицензирования деятельности по оказанию услуг по складской деятельности с выдачей хлопковых расписок"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февраля 2017 года № 202 и Заместителя Премьер-Министра Республики Казахстан – Министра сельского хозяйства Республики Казахстан от 29 марта 2017 года № 140 "Об утверждении порядка взаимодействия Министерства юстиции Республики Казахстан, Министерства сельского хозяйства Республики Казахстан и их территориальных органов при исполнении исполнительных документов"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сельского хозяйства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М.А.</w:t>
            </w:r>
          </w:p>
          <w:bookmarkEnd w:id="6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7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А.М.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декабря 2018 года № 107 "Об утверждении перечня информационных инструментов"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 "Об утверждении Типовых квалификационных характеристик должностей руководителей и специалистов организаций сельского хозяйства"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5 мая 2020 года № 456 "Об утверждении форм реестра требований кредиторов, Правил и сроков его формирования временным администратором и временным управляющим"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сельского хозяйства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