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ed9b" w14:textId="60ee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 апреля 2021 года "О внесении изменений и дополнений в некоторые законодательные акты Республики Казахстан по вопросам промышленной безопасности, индустриальных зон, животного мира, особо охраняемых природных территорий, энергетики, естественных монополий и жилищных выплат сотрудникам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2021 года № 86-р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2021 года "О внесении изменений и дополнений в некоторые законодательные акты Республики Казахстан по вопросам промышленной безопасности, индустриальных зон, животного мира, особо охраняемых природных территорий, энергетики, естественных монополий и жилищных выплат сотрудникам органов внутренних дел"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порядке соответствующие ведомственные правовые акты согласно перечню и проинформировать Министерство по чрезвычайным ситуациям Республики Казахстан о принятых мерах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86-р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 апреля 2021 года "О внесении изменений и дополнений в некоторые законодательные акты Республики Казахстан по вопросам промышленной безопасности, индустриальных зон, животного мира, особо охраняемых природных территорий, энергетики, естественных монополий и жилищных выплат сотрудникам органов внутренних дел"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498"/>
        <w:gridCol w:w="1155"/>
        <w:gridCol w:w="429"/>
        <w:gridCol w:w="857"/>
        <w:gridCol w:w="874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обеспечения служебным жилищем,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июля 2014 года № 864 "Об утверждении критериев отнесения опасных производственных объектов к декларируемым"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энергетики Республики Казахстан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программ подготовки спасателей профессиональных аварийно-спасательных служб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профессиональных аварийно-спасательных служб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устройства и безопасной эксплуатации наклонных рельсово-канатных подъемников (фуникулеров)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и снятия с учета опасных производственных объектов и опасных технических устройств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устройства и безопасной эксплуатации пассажирских подвесных канатных дорог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устройства и безопасной эксплуатации грузовых подвесных канатных дорог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устройства и безопасной эксплуатации эскалаторов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безопасной эксплуатации подъемников для лиц с ограниченными возможностями (инвалидов)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сварщиков и специалистов сварочного производства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и осуществлению производственного контроля на опасном производственном объекте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подготовки, переподготовки и проверки знаний специалистов, работников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технического освидетельствования сосудов, цистерн, бочек и баллонов, работающих под давлением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и технического освидетельствования трубопроводов пара и горячей воды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сосудов, работающих под давлением,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промышленной безопасности при эксплуатации и ремонте резервуаров для нефти и нефтепродуктов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безопасной эксплуатации оборудования для добычи высоковязкой, сернистой нефти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обеспечению промышленной безопасности при строительстве подземных сооружений и метрополитенов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безопасности в газовом хозяйстве предприятий черной металлургии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безопасности при эксплуатации технологических трубопроводов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безопасности при производстве и потреблении продуктов разделения воздуха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опасных производственных объектов к декларируемым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и снятия с учета опасных технических устройств на объектах социальной инфраструктуры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индустрии и инфраструктурного развития Республики Казахстан в сфере оказания государственных услуг в области промышленной безопасности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