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e35f" w14:textId="284e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развития волонтерства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2021 года № 84-р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развития волонтерского движения в Республике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волонтерства на 2021 – 2023 годы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акиматам областей, городов Нур-Султана, Алматы, Шымкента и организациям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Дорожной карты;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25 числа месяца, следующего за отчетным годом, представлять в Министерство информации и общественного развития Республики Казахстан информацию о ходе реализации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1 марта года, следующего за отчетным годом, представлять в Канцелярию Премьер-Министра Республики Казахстан сводную информацию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информации и общественного развития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84-р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развития волонтерства на 2021 – 2023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40"/>
        <w:gridCol w:w="3154"/>
        <w:gridCol w:w="257"/>
        <w:gridCol w:w="1302"/>
        <w:gridCol w:w="365"/>
        <w:gridCol w:w="1024"/>
        <w:gridCol w:w="1523"/>
        <w:gridCol w:w="496"/>
        <w:gridCol w:w="946"/>
        <w:gridCol w:w="2"/>
        <w:gridCol w:w="2207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(тыс.тг.)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Качественные показатели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Развитие благоприятной среды для волонтерской деятельности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и дополнений в некоторые законодательные акты Республики Казахстан по вопросам волонтерской деятельности и благотворительности"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МОН, МЗ, МЧС, МКС, акиматы областей, городов Нур-Султана, Алматы и Шымкента, ОЮЛ "НВС"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(по согласованию)</w:t>
            </w:r>
          </w:p>
          <w:bookmarkEnd w:id="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внесении изменений и дополнений в некоторые законодательные акты Республики Казахстан по вопросам волонтерской деятельности и благотворительности"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стандарта поддержки волонтерской деятельности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ОЮЛ "НВС"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"Формирование государственной политики в сфере информации и общественного развития"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стандарта поддержки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оценки вклада волонтерской деятельности в социально-экономическое развитие страны через включение статистической отчетности волонтерских организаций и НПО в Бюро национальной статистики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АСПиР,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"НВС" (по согласованию), ДООН (по согласованию)</w:t>
            </w:r>
          </w:p>
          <w:bookmarkEnd w:id="1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вклада волонтерской деятельности в показатели социально-экономического развития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системной поддержки инициатив волонтерских организаций на основе государственного социального заказа и государственных грантов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1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 менее 100 волонтерских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эффективных механизмов косвенного стимулирования бизнеса и физических лиц к участию в благотворительных и волонтерских проектах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1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 менее 50 волонтерских проектов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Развитие инфраструктуры по волонтерской деятельности и повышение потенциала ее участников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республиканского фронт-офиса волонтеров для системного развития и координации волонтерских инициатив и проектов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"Формирование государственной политики в сфере информации и общественного развития"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активных волонтеров, не менее-, чем на 20%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региональных фронт-офисов волонтеров для системного развития и координации волонтерских инициатив и проектов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активных волонтеров в регионах, не менее-, чем на 20 %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необходимой инфраструктурой для развития волонтерской деятельности на местах на долгосрочной основе, в том числе предоставление льгот по использованию объектов государственной собственности волонтерским организациям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 менее 30 волонтерским организациям льготных условий для развития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единой программы подготовки волонтеров по различным направлениям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МОН, МТСЗН, МКС, МФ,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"НВС"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программы подготовки волонтеров по не менее 7- направлениям на различных уровнях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 всех организациях образования учебных тем и факультативных часов по основам волонтерства и благотворительной деятельности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ОЮЛ "НВС"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факультативных часов и тем по волонтерской и благотворительной отрасли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включения раздела по волонтерской деятельности в содержание цикла общеобразовательных дисциплин (Community Service) вузов страны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цикла общеобразовательных дисциплин темами касательно волонтерства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взаимодействию социального работника с двумя волонтерами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"Волонтеры "ProBono" по привлечению волонтеров-юристов к работе по повышению правовой грамотности населения и оказанию консультационной помощи гражданам по правовым вопросам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МЮ, вузы,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 консультаций ежегодно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"Онлайн - врачи" в социальной сети телеграмм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10 000 консультаций ежегодно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Расширение участия граждан в волонтерской деятельности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пилотного проекта "Волонтер жолы", предусматривающего различные этапы стимулирования граждан для вовлечения в волонтерство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Шымкента, ОЮЛ "НВС"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проект не менее 5000 волонтеров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Bilim" по оказанию волонтерской помощи в обучении различных групп населения цифровой, финансовой, языковой, компьютерной грамотности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19 762,0*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28 147,0**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28 147,0**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привлеченных волонтеров,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 менее 30 малых грантов на поддержку волонтерских инициатив</w:t>
            </w:r>
          </w:p>
          <w:bookmarkEnd w:id="2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Saýlyq" по привлечению волонтеров в сферу охраны здоровья, для оказания помощи в уходе за больными, в том числе в хосписах, онкологических диспансерах и др.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23 420, 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28 147,0**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28 147,0**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привлеченных волонтеров,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 менее 20 малых грантов на поддержку волонтерских инициатив</w:t>
            </w:r>
          </w:p>
          <w:bookmarkEnd w:id="2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Sabaqtastyq" по внедрению практики наставничества волонтерами в отношении детей, находящихся в детских домах, и молодежи, детей, оказавшихся в трудной жизненной ситуации в центрах социального обслуживания системы социальной защиты населения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акиматы областей, городов Нур-Султана, Алматы и Шымкента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23 420, 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28 147,0**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28 147,0**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практики наставничества – не менее 200 наставников для 200 детей и молодежи, оказавшихся в трудной жизненной ситуации, предоставление не менее 20 малых грантов на поддержку волонтерских инициатив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Taza Álem" по защите окружающей среды, очистке рек и лесов, посадке деревьев, обучению сортировке мусора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МЭГПР,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23 420,0*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–28 147,0**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28 147,0**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привлеченных и обученных волонтеров, предоставление не менее 20 малых грантов на поддержку волонтерских инициатив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Asyl mura" по сохранению объектов историко-культурного наследия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23 420,0*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28 147,0**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28 147,0**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привлеченных и обученных волонтеров,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 менее 20 малых грантов на поддержку волонтерских инициатив</w:t>
            </w:r>
          </w:p>
          <w:bookmarkEnd w:id="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Qamqor" по привлечению волонтеров в дома престарелых, центры социального обслуживания системы социальной защиты населения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23 420,0*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28 147,0**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28 147,0**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привлеченных и обученных волонтеров, предоставление не менее 20 малых грантов на поддержку волонтерских инициатив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Úmit" по привлечению волонтеров к проектам по поиску пропавших людей, снижению рисков бедствий и ликвидации последствий чрезвычайных ситуаций природного и техногенного характера, в том числе по поиску документов, повествующих о подвигах наших соотечественников в Великой Отечественной войне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МЧС, МО,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23 420,0*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28 147,0**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28 147,0**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привлеченных и обученных волонтеров,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 менее 20 малых грантов на поддержку волонтерских инициатив</w:t>
            </w:r>
          </w:p>
          <w:bookmarkEnd w:id="4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"Birgemiz: Ayala", направленного к привлечению волонтеров для формирования ответственного отношения к животным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9 153,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24 835,0**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24 835,0**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привлеченных и обученных волонтеров, предоставление не менее 5 малых грантов на поддержку волонтерских инициатив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творческого конкурса среди композиторов на создание гимна волонтеров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 волонтеров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"НВС"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20 участников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"Серебряное волонтерство" по вовлечению старшего поколения в волонтерскую деятельность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14 375,0**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 – 14 375,0**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не менее 350 граждан старшего поколения в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бесплатных кружков "Ата көрген оқ жонар" для мальчиков и "Ана көрген тон пішер" для девочек с привлечением серебряных волонтеров из числа мастеров, ремесленников, ювелиров, ткачей, портных и т.д.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не менее 500 учеников школ и студентов в кружках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"Жақсылық жаршысы" по продвижению медиа- волонтерства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50 волонтеров-журналистов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сети автоволонтеров с привлечением к проекту представителей НПО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50 автоволонтеров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трудовых коллективах положительных практик корпоративного волонтерства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корпоративного волонтерства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руководителей и координаторов волонтерских организаций (групп) способам защиты и действиям при возникновении чрезвычайных ситуаций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 обученных волонтеров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волонтерских организаций и волонтеров к участию в мероприятиях, проводимых подразделениями по противодействию наркопреступности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47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100 волонтеров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интерактивной карты экологических проблем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населения к экологической информации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всемирной акции "Час земли"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48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интереса к проблеме изменения климата, светового загрязнения и другим экологическим темам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акции "Бірге таза Қазақстан"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49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очистке территории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слета лидеров лучших волонтерских групп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51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 и Кызылординской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100 волонтеров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областного конкурса на соискание премии "Волонтер года"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10 активных волонтеров, победивших в конкурсе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молодежного проекта "Корпус волонтеров"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волонтерской деятельности в учебных заведениях путем создания волонтерских инициативных групп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профессиональных волонтеров в рамках проекта "Школа волонтеров"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Нур-Султана и 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400 волонтеров, вручение сертификатов по окончании обучения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ярмарки социальных волонтерских проектов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ярмарок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телеграм бота по информированию населения о правилах безопасного поведения в различных ситуациях и повышению уровня культуры безопасности в целом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телеграм бота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"НВС" (по согласованию)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 консультаций в год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единых дней действий волонтеров с широким освещением: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день волонтера – декабрь;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 "Спаси жизнь" по добровольной сдаче крови в качестве донора – апрель;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 по оказанию адресной социальной помощи "Подари тепло" – май;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 "Единый день безопасности" – июнь;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помощи приютам животных "зоозабота" – август;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 "Чистая планета" ко Дню бережного отношения к природе – сентябрь</w:t>
            </w:r>
          </w:p>
          <w:bookmarkEnd w:id="53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"НВС"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волонтерства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волонтерских НПО, инициативных групп и лидеров общественного мнения на открытой диалоговой площадке для обмена опытом, обсуждения предложений и перспектив развития волонтерской деятельности в Республике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"НВС" (по согласованию), акиматы областей, городов Нур-Султана, Алматы и Шымкента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раз в год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Развитие международного сотрудничества по волонтерской деятельности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процессов по продвижению инициатив Главы государства, озвученных в ходе выступления на 75-й сессии ГА ООН о провозглашении Международного года мобилизации волонтеров в целях ее развития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ДООН (по согласованию)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действий по реализации Международного года мобилизации волонтеров в целях развития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волонтерских организаций на международных диалоговых площадках с целью продвижения интересов Казахстана на мировом уровне оффлайн или онлайн- формате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ДООН (по согласования)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–25 704,0*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26 256,0**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представительства Казахстана на международной арене, поездка не менее 10 волонтеров за рубеж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зарубежного опыта развития волонтерства в целях обмена положительных практик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материалы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ДООН (по согласованию)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аналитической базы в целях учета при организации мероприятий, направленных на развитие волонтерства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международной премии "Волонтер года"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вручения премии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2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17 469,0*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–17 557,0**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17 557,0**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программа 004 "Обеспечение укрепления взаимоотношения институтов гражданского общества и государства"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престижа волонтерской деятельности, количество награждаемых лиц – 48 чел., количество участников – 1000 активных волонтеров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Популяризация волонтерства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анализ, обобщение положительных практик волонтерства в регионах и мультипликация опыта в стране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положительных практик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Нур-Султана, Алматы и Шымкента, ОЮЛ "НВС" (по согласованию)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положительных практик ежегодно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региональном уровне имиджевых мероприятий, направленных на развитие волонтерской деятельности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семинары, тренинги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более 50 волонтеров с каждого региона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аналитических статей в печатных СМИ и транслирование новостных/иных сюжетов на телеканалах по развитию волонтерства в стране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дайджесты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 "Проведение государственной информационной политики"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волонтерской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*Расходы будут рассмотрены в установленном законодательством порядке при уточнении республиканского бюджета на 2021 – 2023 годы.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Расходы будут рассмотрены в установленном законодательством порядке при формировании республиканского бюджета на 2022 – 2024 годы.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7"/>
        <w:gridCol w:w="2236"/>
        <w:gridCol w:w="6347"/>
      </w:tblGrid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ДООН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добровольцев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"НВС"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"Национальная волонтерская сеть"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ООН</w:t>
            </w:r>
          </w:p>
        </w:tc>
        <w:tc>
          <w:tcPr>
            <w:tcW w:w="2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Ассамблея Организации Объединенных Наций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