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0209" w14:textId="d340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января 2021 года "О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2021 года № 68-р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принять соответствующие ведомственные правовые акты согласно перечню и проинформировать Министерство финансов Республики Казахстан о принятых мерах.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68-р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января 2021 года "О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8865"/>
        <w:gridCol w:w="685"/>
        <w:gridCol w:w="613"/>
        <w:gridCol w:w="826"/>
        <w:gridCol w:w="842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экспертиз, за исключением таможенной экспертизы, назначаемой органами государственных доходов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особенностей совершения таможенных операций в отношении отдельных категорий товаров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146 "О некоторых вопросах налогового и таможенного администрирования"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направления или вручения проверяемому лицу предварительного акта камеральной таможенной проверки, представления проверяемым лицом письменного возражения к предварительному акту камеральной таможенной проверки, а также рассмотрения такого возражения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– Министра финансов Республики Казахстан от 24 июня 2019 года № 621 "О некоторых вопросах проведения камеральной таможенной проверки"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 проверяемых лиц с применением системы управления рисками для назначения комплексных выездных таможенных проверок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электронного таможенного сопровождения транспортных средств, а также взаимодействия таможенного органа, декларанта,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критериев степени риска, не являющихся конфиденциальной информацией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стоимостных индикаторов рисков, используемых при контроле таможенной стоимости товаров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ценовой информации, используемой при контроле таможенной стоимости товаров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порогового значения коэффициента налоговой нагрузки за последние три года на день регистрации заявления в уполномоченном органе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200 "Об утверждении Правил регистрации предварительных решений о классификации товаров в журнале регистрации предварительных решений о классификации товаров, а также формы заявления лица о принятии предварительного решения о классификации товара"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экономической экспертизы по общераспространенным полезным ископаемым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значения, столицы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энергетики Республики Казахстан от 28 октября 2014 года № 77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10 апреля 2020 года № 139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