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9fdd" w14:textId="9a9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привлечению инвестиций (инвестиционный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ff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привлечению инвестиций (инвестиционный штаб)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00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 (инвестиционный штаб)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c изменениями, внесенными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6"/>
    <w:bookmarkStart w:name="z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заместитель председателя (по согласованию)</w:t>
      </w:r>
    </w:p>
    <w:bookmarkEnd w:id="7"/>
    <w:bookmarkStart w:name="z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 (по согласованию)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29"/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2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2023 года № 404 "О мерах по повышению эффективности работы по привлечению инвестиций в экономику страны" и иными нормативными правовыми актами Республики Казахстан, а также настоящим Положением.</w:t>
      </w:r>
    </w:p>
    <w:bookmarkEnd w:id="34"/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Совета является Министерство иностранных дел Республики Казахстан, которое:</w:t>
      </w:r>
    </w:p>
    <w:bookmarkEnd w:id="35"/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36"/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37"/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38"/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поручению председателя Совета, а также в указанные им сроки могут созываться внеочередные заседания Совета.</w:t>
      </w:r>
    </w:p>
    <w:bookmarkEnd w:id="39"/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двенадцати раз в год.</w:t>
      </w:r>
    </w:p>
    <w:bookmarkEnd w:id="40"/>
    <w:bookmarkStart w:name="z2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Вопросы, вынесенные на заседание Совета, не требуют дополнительного рассмотрения другими консультативно-совещательными органами.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распоряжением Премьер-Министра РК от 02.06.2026 </w:t>
      </w:r>
      <w:r>
        <w:rPr>
          <w:rFonts w:ascii="Times New Roman"/>
          <w:b w:val="false"/>
          <w:i w:val="false"/>
          <w:color w:val="00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члены Совета несут персональную ответственность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проделанной работе.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43"/>
    <w:bookmarkStart w:name="z2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Совета являются: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;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47"/>
    <w:bookmarkStart w:name="z21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Совета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имеет следующие полномочия: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временные нормативные правовые акты, имеющие силу закона, принимаемые Правительством Республики Казахстан в соответствии со статьей 61 Конституции Республики Казахстан;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Совета.</w:t>
      </w:r>
    </w:p>
    <w:bookmarkEnd w:id="52"/>
    <w:bookmarkStart w:name="z2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Совета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заседаниях председательствует председатель Совета, а в его отсутствие – заместитель председателя Совета.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 и в случае необходимости технический персонал. 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несвоевременное подтверждение и (или) участие на заседании Совета несет приглашенное лицо.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 в формате Microsoft Power Point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Отдельные должностные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заседании, оформляются в виде протокола.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