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844e" w14:textId="55f8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развитию креативного сектора экономики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2021 года № 63-р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комплекса мер по развитию креативного сектора экономики: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развитию креативного сектора экономики при Правительстве Республики Казахстан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августа 2021 года выработать комплекс мер по развитию креативного сектора экономики.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Канцелярию Премьер-Министра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63-р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развитию креативного сектора экономики при Правительстве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1643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Асханович</w:t>
            </w:r>
          </w:p>
          <w:bookmarkEnd w:id="5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Казахстан, председатель</w:t>
            </w:r>
          </w:p>
          <w:bookmarkEnd w:id="6"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Данат Есболович</w:t>
            </w:r>
          </w:p>
          <w:bookmarkEnd w:id="7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руководитель Проектного офиса по развитию креативных индустрий, секретарь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Мекешович</w:t>
            </w:r>
          </w:p>
          <w:bookmarkEnd w:id="8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Жаслан Хасенович</w:t>
            </w:r>
          </w:p>
          <w:bookmarkEnd w:id="9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 Агентства Республики Казахстан по стратегическому планированию и реформам (по согласованию)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Мухтарович</w:t>
            </w:r>
          </w:p>
          <w:bookmarkEnd w:id="10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Естайқызы</w:t>
            </w:r>
          </w:p>
          <w:bookmarkEnd w:id="11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вице-министр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Нургиса Муратович</w:t>
            </w:r>
          </w:p>
          <w:bookmarkEnd w:id="12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вице-министр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Михайловна</w:t>
            </w:r>
          </w:p>
          <w:bookmarkEnd w:id="13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Елубайұлы</w:t>
            </w:r>
          </w:p>
          <w:bookmarkEnd w:id="14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вице-министр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Торебаев Кайрат Калмукаметович</w:t>
            </w:r>
          </w:p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вице-министр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 Мендибаевич</w:t>
            </w:r>
          </w:p>
          <w:bookmarkEnd w:id="15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Шарипбаевич</w:t>
            </w:r>
          </w:p>
          <w:bookmarkEnd w:id="16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акима Туркестанской области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Муратович</w:t>
            </w:r>
          </w:p>
          <w:bookmarkEnd w:id="17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Хамбаров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Геннадьевич</w:t>
            </w:r>
          </w:p>
          <w:bookmarkEnd w:id="18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Актюбинской области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Рустам</w:t>
            </w:r>
          </w:p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Аскербекұлы</w:t>
            </w:r>
          </w:p>
          <w:bookmarkEnd w:id="19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Атырауской области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Аллабергенұлы</w:t>
            </w:r>
          </w:p>
          <w:bookmarkEnd w:id="20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Шариевич</w:t>
            </w:r>
          </w:p>
          <w:bookmarkEnd w:id="21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Жамбылской области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Амантаевич</w:t>
            </w:r>
          </w:p>
          <w:bookmarkEnd w:id="22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Махмутович</w:t>
            </w:r>
          </w:p>
          <w:bookmarkEnd w:id="23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Костанайской области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Тлешев Нурлан Шаймерденович</w:t>
            </w:r>
          </w:p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Беймбетович</w:t>
            </w:r>
          </w:p>
          <w:bookmarkEnd w:id="24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Павлодарской области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Сактаганович</w:t>
            </w:r>
          </w:p>
          <w:bookmarkEnd w:id="25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Буктугутов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Шакарым Сабырович</w:t>
            </w:r>
          </w:p>
          <w:bookmarkEnd w:id="26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Малика Ерлановна</w:t>
            </w:r>
          </w:p>
          <w:bookmarkEnd w:id="27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города Нур-Султана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Сакенович</w:t>
            </w:r>
          </w:p>
          <w:bookmarkEnd w:id="28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Берикович</w:t>
            </w:r>
          </w:p>
          <w:bookmarkEnd w:id="29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города Шымкента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Тимурович</w:t>
            </w:r>
          </w:p>
          <w:bookmarkEnd w:id="30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 Правления Акционерного общества "Национальный управляющий холдинг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Эрнар Атымтаевич</w:t>
            </w:r>
          </w:p>
          <w:bookmarkEnd w:id="31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руководитель Организации юридических лиц "Ассоциация креативных предпринимателей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 Канатович</w:t>
            </w:r>
          </w:p>
          <w:bookmarkEnd w:id="32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управляющий партнер Dasco Consulting Group (по согласованию)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Корецкая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Борисовна</w:t>
            </w:r>
          </w:p>
          <w:bookmarkEnd w:id="33"/>
        </w:tc>
        <w:tc>
          <w:tcPr>
            <w:tcW w:w="1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руководитель проектов по культуре и креативной экономике в Центральной Азии, British Council Kazakhstan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