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e3431" w14:textId="66e343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создании Комиссии по земельной реформе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19 марта 2021 года № 62-р. Утратил силу распоряжением Премьер-Министра Республики Казахстан от 11 августа 2021 года № 136-р.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распоряжением Премьер-Министра РК от 11.08.2021 </w:t>
      </w:r>
      <w:r>
        <w:rPr>
          <w:rFonts w:ascii="Times New Roman"/>
          <w:b w:val="false"/>
          <w:i w:val="false"/>
          <w:color w:val="ff0000"/>
          <w:sz w:val="28"/>
        </w:rPr>
        <w:t>№ 136-р.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реализации поручения Президента Республики Казахстан Токаева К.К., данного 25 февраля 2021 года на V заседании Национального совета общественного доверия при Президенте Республики Казахстан: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Создать Комиссию по земельной реформе (далее - Комиссия).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прилагаемые: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Комиссии;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состав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Комиссии.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Комиссии приступить к работе 25 марта 2021 года и выработать до 1 июля 2021 года предложения по совершенствованию земельного законодательства Республики Казахстан.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62-р</w:t>
            </w:r>
          </w:p>
        </w:tc>
      </w:tr>
    </w:tbl>
    <w:bookmarkStart w:name="z11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Комиссии по земельной реформе</w:t>
      </w:r>
    </w:p>
    <w:bookmarkEnd w:id="6"/>
    <w:bookmarkStart w:name="z12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Комиссия по земельной реформе (далее - Комиссия) является консультативно-совещательным органом при Правительстве Республики Казахстан.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Комиссия в своей деятельности руководствуется Конституцией Республики Казахстан, законами Республики Казахстан, актами Президента и Правительства Республики Казахстан, иными нормативными правовыми актами Республики Казахстан, а также настоящим Положением.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Рабочим органом Комиссии является Министерство сельского хозяйства Республики Казахстан.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Заседания Комиссии проводятся по мере необходимости, но не реже 2 раз в месяц.</w:t>
      </w:r>
    </w:p>
    <w:bookmarkEnd w:id="11"/>
    <w:bookmarkStart w:name="z17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Основная задача Комиссии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Задачей Комиссии является выработка предложений и рекомендаций по проблемным вопросам в сфере земельных отношений, в том числе требующим принятия решений на уровне руководства Правительства.</w:t>
      </w:r>
    </w:p>
    <w:bookmarkEnd w:id="13"/>
    <w:bookmarkStart w:name="z1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Организация и порядок работы Комиссии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Организация и порядок работы Комиссии осуществляются в соответствии с Инструкцией о порядке создания, деятельности и ликвидации консультативно-совещательных органов при Правительстве Республики Казахстан и рабочих групп, утвержденной постановлением Правительства Республики Казахстан от 16 марта 1999 года № 247, и Регламентом работы Комиссии, утверждаемым протокольным решением Комиссии.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марта 2021 года № 62-p</w:t>
            </w:r>
          </w:p>
        </w:tc>
      </w:tr>
    </w:tbl>
    <w:bookmarkStart w:name="z2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Комиссии по земельной реформе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4"/>
        <w:gridCol w:w="11506"/>
      </w:tblGrid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Тугжанов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Ералы Лукпанович</w:t>
            </w:r>
          </w:p>
          <w:bookmarkEnd w:id="17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Премьер-Министра Республики Казахстан, председатель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Омаров Сапархан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Кесикбаевич</w:t>
            </w:r>
          </w:p>
          <w:bookmarkEnd w:id="18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Министр сельского хозяйства Республики Казахстан, заместитель председателя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Темиржанов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Баритович</w:t>
            </w:r>
          </w:p>
          <w:bookmarkEnd w:id="19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Комитета по управлению земельными ресурсами Министерства сельского хозяйства Республики Казахстан, секретарь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Кырыкбаев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Арман Оразбаевич</w:t>
            </w:r>
          </w:p>
          <w:bookmarkEnd w:id="20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секретарь партии "Nur Otan"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 Абдикаримович</w:t>
            </w:r>
          </w:p>
          <w:bookmarkEnd w:id="21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Сената Парламента Республики Казахстан, председатель Народной патриотической партии "Ауыл", председатель Комитета по аграрным вопросам, природопользованию и развитию сельских территорий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Кул-Мухаммед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Абрарулы</w:t>
            </w:r>
          </w:p>
          <w:bookmarkEnd w:id="22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Сената Парламента Республики Казахстан, председатель Комитета по международным отношениям, обороне и безопасности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Бактиярулы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</w:t>
            </w:r>
          </w:p>
          <w:bookmarkEnd w:id="23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Сената Парламента Республики Казахстан, председатель Комитета по социально-культурному развитию и науке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Куришбаев Ахылбек Кажигулович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Сената Парламента Республики Казахстан, секретарь Комитета по аграрным вопросам, природопользованию и развитию сельских территорий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Султанов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Ерик Хамзинович</w:t>
            </w:r>
          </w:p>
          <w:bookmarkEnd w:id="24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Сената Парламента Республики Казахстан, секретарь Комитета по экономической политике, инновационному развитию и предпринимательству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Ерлан Хайланович</w:t>
            </w:r>
          </w:p>
          <w:bookmarkEnd w:id="25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Казахстан, член демократической партии "Акжол", председатель Комитетапо анрарным вопросам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Конуров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Айкын Ойратович</w:t>
            </w:r>
          </w:p>
          <w:bookmarkEnd w:id="26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Казахстан, председатель Народной партии Казахстана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Уисимбаев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Аскарбек Съезбекович</w:t>
            </w:r>
          </w:p>
          <w:bookmarkEnd w:id="27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Тлеухан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Бекболат Канайулы</w:t>
            </w:r>
          </w:p>
          <w:bookmarkEnd w:id="28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Казахстан, член Национального совета общественного доверия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Айдос Амироллаевич</w:t>
            </w:r>
          </w:p>
          <w:bookmarkEnd w:id="29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Казахстан, член Национального совета общественного доверия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Абдигалиулы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</w:t>
            </w:r>
          </w:p>
          <w:bookmarkEnd w:id="30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Казахстан, член Национального совета общественного доверия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Смагул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Бакытбек</w:t>
            </w:r>
          </w:p>
          <w:bookmarkEnd w:id="31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Казахстан, член Национального совета общественного доверия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Ашимжанов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Жанарбек Садыканович</w:t>
            </w:r>
          </w:p>
          <w:bookmarkEnd w:id="32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депутат Мажилиса Парламента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Нуркенов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Жанбыршыулы</w:t>
            </w:r>
          </w:p>
          <w:bookmarkEnd w:id="33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города Нур-Султана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Азирбаев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Мухит Бакытович</w:t>
            </w:r>
          </w:p>
          <w:bookmarkEnd w:id="34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города Алматы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Айманбетов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Маулен Зарлыкович</w:t>
            </w:r>
          </w:p>
          <w:bookmarkEnd w:id="35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города Шымкента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Абдыкаликов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Галимжан Кенжешович</w:t>
            </w:r>
          </w:p>
          <w:bookmarkEnd w:id="36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Акмолинской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Кенжеханулы Ермек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Актюбинской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Турдалиев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Мелисович</w:t>
            </w:r>
          </w:p>
          <w:bookmarkEnd w:id="37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Алматинской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Нурлыбаев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Ескабылулы</w:t>
            </w:r>
          </w:p>
          <w:bookmarkEnd w:id="38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Атырауской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Ержан Ахтанович</w:t>
            </w:r>
          </w:p>
          <w:bookmarkEnd w:id="39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Восточно-Казахстанской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Наурызбаевич</w:t>
            </w:r>
          </w:p>
          <w:bookmarkEnd w:id="40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акима Западно-Казахстанской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Ныгмашев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Берик Болатович</w:t>
            </w:r>
          </w:p>
          <w:bookmarkEnd w:id="41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Жамбылской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Шайдаров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Жаманкулович</w:t>
            </w:r>
          </w:p>
          <w:bookmarkEnd w:id="42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Карагандинской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Нурмухамбетов Гауез Торсанович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акима Костанайской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Бахыт Дюсенович</w:t>
            </w:r>
          </w:p>
          <w:bookmarkEnd w:id="43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Кызылординской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Ниязов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Галымжан Мукырович</w:t>
            </w:r>
          </w:p>
          <w:bookmarkEnd w:id="44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Мангистауской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Байханов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Асаин Куандыкович</w:t>
            </w:r>
          </w:p>
          <w:bookmarkEnd w:id="45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Павлодарской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Тасмаганбетов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Иманбаевич</w:t>
            </w:r>
          </w:p>
          <w:bookmarkEnd w:id="46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акима 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Тажибаев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Улан Калмуханович</w:t>
            </w:r>
          </w:p>
          <w:bookmarkEnd w:id="47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акима Туркестанской области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Есенеев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Ербол Еркенович</w:t>
            </w:r>
          </w:p>
          <w:bookmarkEnd w:id="48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управляющий директор - директор Департамента агропромышленного комплекса и пищевой промышленности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Сауэр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Адамович</w:t>
            </w:r>
          </w:p>
          <w:bookmarkEnd w:id="49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Комитета агропромышленного комплекса Президиума Национальной палаты предпринимателей Республики Казахстан "Атамекен"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Дайрабаев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Жигули Молдакалыкович</w:t>
            </w:r>
          </w:p>
          <w:bookmarkEnd w:id="50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республиканского общественного объединения "Союз фермеров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Бисетаев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Серикбаевич</w:t>
            </w:r>
          </w:p>
          <w:bookmarkEnd w:id="51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объединения юридических лиц "Союз картофелеводов и овощеводов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Садырбаев Алмазбек Жумабекович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объединения индивидуальных предпринимателей и юридических лиц "Национальная ассоциация овцеводов Казахстана SHOP AN АТА"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Бактибаев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Максут Бахтжанович</w:t>
            </w:r>
          </w:p>
          <w:bookmarkEnd w:id="52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объединения индивидуальных предпринимателей и юридических лиц "Мясной союз Казахстана"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Турисбсков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Заутбек Каусбекович</w:t>
            </w:r>
          </w:p>
          <w:bookmarkEnd w:id="53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первый заместитель председателя Всемирной ассоциации казахов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Кошим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Досмуханбет Калмаханулы</w:t>
            </w:r>
          </w:p>
          <w:bookmarkEnd w:id="54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общественного объединения "¥лт тагдыры", политолог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Худайбергенов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Олжас Абдумаликович</w:t>
            </w:r>
          </w:p>
          <w:bookmarkEnd w:id="55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"Центр стратегических инициатив", экономист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Даурен Касенович</w:t>
            </w:r>
          </w:p>
          <w:bookmarkEnd w:id="56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писатель, член Национального совета общественного доверия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Тайжан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Мухтар Болатханович</w:t>
            </w:r>
          </w:p>
          <w:bookmarkEnd w:id="57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фонда Болатхана Тайжана, 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Кожык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Жанибек</w:t>
            </w:r>
          </w:p>
          <w:bookmarkEnd w:id="58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общественный деятель, писатель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Базарбек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Бакытжан Жумабекулы</w:t>
            </w:r>
          </w:p>
          <w:bookmarkEnd w:id="59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"Bazarbek &amp; Partners", юрист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Толыкбай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Максат</w:t>
            </w:r>
          </w:p>
          <w:bookmarkEnd w:id="60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журналист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Жумалы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Расул Берекетович</w:t>
            </w:r>
          </w:p>
          <w:bookmarkEnd w:id="61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политолог, член Национального совета общественного доверия при Президенте Республики Казахстан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Башимов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Марат Советович</w:t>
            </w:r>
          </w:p>
          <w:bookmarkEnd w:id="62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экспертного института европейского права и прав человека, политолог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Ошакбаев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Рахим Сакенович</w:t>
            </w:r>
          </w:p>
          <w:bookmarkEnd w:id="63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общественного фонда "Центр прикладных исследований "ТАLАР", экономист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Абенов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Абдуламитович</w:t>
            </w:r>
          </w:p>
          <w:bookmarkEnd w:id="64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объединения юридических лиц "Национальная палата образования и инновации "Серпін", общественный деятель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Терещенко Сергей Александрович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президент объединения юридических лиц "Национальный союз пчеловодов Казахстана "БАЛ-АРА", Алматинская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Нажметдинулы Болатбек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объединения индивидуальных предпринимателей и юридических лиц "Союз садоводов", Туркестанская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Жайнбаева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Нурсауле Айсагалиевна</w:t>
            </w:r>
          </w:p>
          <w:bookmarkEnd w:id="65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председатель общественного объединения "Ассоциация крестьянских (фермерских) и сельскохозяйственных кооперативов "Агророст", Мангистауская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Досмухамбетов Темирхан Мынайдарович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 товарищества с ограниченной ответственностью "Байсерке-Агро", Алматинская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Сайран Балкенович</w:t>
            </w:r>
          </w:p>
          <w:bookmarkEnd w:id="66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 товарищества с ограниченной ответственностью "Каркын", герой труда Казахстана, Костанайская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Сагналин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Нурлан Шынбаевич</w:t>
            </w:r>
          </w:p>
          <w:bookmarkEnd w:id="67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учредитель товарищества с ограниченной ответственностью "Актеп", Актюбинская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Ходжаназаров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Айдарбек Асанович</w:t>
            </w:r>
          </w:p>
          <w:bookmarkEnd w:id="68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товарищества с ограниченной ответственностью "Олжа Агро", Костанайская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Уалиев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Турсунбекович</w:t>
            </w:r>
          </w:p>
          <w:bookmarkEnd w:id="69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товарищества с ограниченной ответственностью "Агрофирма TNK", Акмолинская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Жаксылыков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Асен Дулатович</w:t>
            </w:r>
          </w:p>
          <w:bookmarkEnd w:id="70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"Гормолзавод", Акмолинская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Джакибаев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Урынбаевич</w:t>
            </w:r>
          </w:p>
          <w:bookmarkEnd w:id="71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"Белес Агро", Западно- Казахстанская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Касицин Александр Анатольевич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"ГАЛИЦКОЕ", Павлодарская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Ныгметов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Сейтжапар Алшынбекович</w:t>
            </w:r>
          </w:p>
          <w:bookmarkEnd w:id="72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"Кайнар", Карагандинская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Абитаев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Фарид Кумашевич</w:t>
            </w:r>
          </w:p>
          <w:bookmarkEnd w:id="73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"Опытное хозяйство масличных культур", Восточно-Казахстанская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Уразбаев Сайлау Шаймарданович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"Каракудук", Павлодарская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Шагиртаев Имамзада Куанышбаевич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"Тан ЛТД", Кызылординская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Искаков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Нартай Жуматайулы</w:t>
            </w:r>
          </w:p>
          <w:bookmarkEnd w:id="74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товарищества с ограниченной ответственностью "Агрофирма Кара-озек", Акмолинская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Зенченко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Геннадий Геннадьевич</w:t>
            </w:r>
          </w:p>
          <w:bookmarkEnd w:id="75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директор коммандитного товарищества "Зенченко и К", Северо-Казахстанская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Мамбетов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Еркебулан Нурмагамбетович</w:t>
            </w:r>
          </w:p>
          <w:bookmarkEnd w:id="76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генеральный директор коммандитного товарищества "Мамбетов и компания", Северо- Казахстанская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 Оразгелды Утегенович</w:t>
            </w:r>
          </w:p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сельскохозяйственного производственного кооператива "Оразгелды-Датка", Туркестанская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Егизбаев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Керимхан</w:t>
            </w:r>
          </w:p>
          <w:bookmarkEnd w:id="77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научно-производительного крестьянского хозяйства "Агротехнология", Кызылординская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Жабяк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Игорь Васильевич</w:t>
            </w:r>
          </w:p>
          <w:bookmarkEnd w:id="78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крестьянского хозяйства "ШАНС", Карагандинская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Хильниченко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Викторович</w:t>
            </w:r>
          </w:p>
          <w:bookmarkEnd w:id="79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заместитель председателя правления коммандитного товарищества "Хильниченко и К", Алматинская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 Узакович</w:t>
            </w:r>
          </w:p>
          <w:bookmarkEnd w:id="80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крестьянского хозяйства "Aspan agro", Жамбылская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Даулетбаевич</w:t>
            </w:r>
          </w:p>
          <w:bookmarkEnd w:id="81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крестьянского хозяйства "Нурсултан", Жамбылская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Сарманов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Мурат Сатыбалдиевич</w:t>
            </w:r>
          </w:p>
          <w:bookmarkEnd w:id="82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крестьянского хозяйства "Нурлы Дала", Атырауская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Балжигитов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Сейтжан Капанович</w:t>
            </w:r>
          </w:p>
          <w:bookmarkEnd w:id="83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крестьянского хозяйства "Достан Ата", Атырауская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Оралбек Нурмуханбетович</w:t>
            </w:r>
          </w:p>
          <w:bookmarkEnd w:id="84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крестьянского хозяйства "Балке", Восточно-Казахстанская область (по согласованию)</w:t>
            </w:r>
          </w:p>
        </w:tc>
      </w:tr>
      <w:tr>
        <w:trPr>
          <w:trHeight w:val="30" w:hRule="atLeast"/>
        </w:trPr>
        <w:tc>
          <w:tcPr>
            <w:tcW w:w="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Алишев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Казыбек Курмангалиевич</w:t>
            </w:r>
          </w:p>
          <w:bookmarkEnd w:id="85"/>
        </w:tc>
        <w:tc>
          <w:tcPr>
            <w:tcW w:w="115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глава крестьянского хозяйства "Арман-М", Актюбинская область (по согласованию)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