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1d6a" w14:textId="4221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поэтапному переводу отдельных структур, принадлежащих национальным компаниям, из иностранных юрисдикций в Международный финансовый центр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марта 2021 года № 55-р.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вопросам поэтапного перевода отдельных структур, принадлежащих национальным компаниям, из иностранных юрисдикций в Международный финансовый центр "Астана":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поэтапному переводу отдельных структур, принадлежащих национальным компаниям, из иностранных юрисдикций в Международный финансовый центр "Астана"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двухнедельный срок: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выработать предложения по поэтапному переводу отдельных структур, принадлежащих национальным компаниям, из иностранных юрисдикций в Международный финансовый центр "Астана";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доработать дорожную карту по поэтапному переводу отдельных структур, принадлежащих национальным компаниям, из иностранных юрисдикций в Международный финансовый центр "Астана".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55-р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поэтапному переводу отдельных структур, принадлежащих национальным компаниям, из иностранных юрисдикций в Международный финансовый центр "Астана"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постановлением Правительства РК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торговли и интеграции Республики Казахстан, руководитель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заместитель руководителя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развития финансового сектора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Казахстан, секретарь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управлению активами акционерного общества "Фонд национального благосостояния "Самрук-Казына"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"МФЦА Бизнес Коннект" по международным деловым отношениям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инфокоммуникационный холдинг "Зерде" (по согласованию)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