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260e" w14:textId="ee02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26 января 2021 года "О внесении изменений и дополнений в некоторые законодательные акты Республики Казахстан по вопросам государственной регистрации прав на недвижимое имущество и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марта 2021 года № 44-р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Закона Республики Казахстан от 26 января 2021 года "О внесении изменений и дополнений в некоторые законодательные акты Республики Казахстан по вопросам государственной регистрации прав на недвижимое имущество и юридических лиц"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ежемесячно, не позднее 10 числа следующего месяца проинформировать Министерство юстиции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обобщить представленную информацию по итогам квартала и не позднее 20 числа месяца следующего квартала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2021 года № 44-р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26 января 2021 года "О внесении изменений и дополнений в некоторые законодательные акты Республики Казахстан по вопросам государственной регистрации прав на недвижимое имущество и юридических лиц"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813"/>
        <w:gridCol w:w="1204"/>
        <w:gridCol w:w="630"/>
        <w:gridCol w:w="1010"/>
        <w:gridCol w:w="1110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правового акта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правового акта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орган, ответственный за исполнение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Лицо ответственное за качественную и своевременную разработку и внесение правового акта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Правительстве Республики Казахстан"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решения на проведение комплекса работ по постутилизации объектов (снос зданий и сооружений)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30 декабря 2014 года № 398 "Об утверждении Инструкции по производству дел об административных правонарушениях органами юстиции Республики Казахстан"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4 мая 2020 года № 27 "Об утверждении Правил оказания государственной услуги "Государственная регистрация прав (обременений прав) на недвижимое имущество"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марта 2012 года № 131 "Об утверждении Правил предоставления информации из правового кадастра"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24 август 2007 года № 244 "Об утверждении Правил выдачи дубликата и аннулировании подлинника (удостоверенной копии) утраченного или поврежденного правоустанавливающего документа"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24 февраля 2015 года № 110 "Об утверждении Правил проведения систематической регистрации прав на недвижимое имущество в правовом кадастре"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11 сентября 2018 года № 1382 "Об утверждении требований к сопровождению правового кадастра и правил доступа к правовому кадастру"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18 марта 2015 года № 164 "Об утверждении Правил взаимодействия государственных органов по обмену информацией для целей ведения правового и иных кадастров"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31 июля 2018 года № 1192 "Об утверждении правил предоставления статистической и иной отчетной информации в области государственной регистрации прав на недвижимое имущество"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1 ноября 2018 года № 1520 и Министра национальной экономики Республики Казахстан от 2 ноября 2018 года № 55 "Об утверждении критериев оценки степени риска и проверочного листа в сфере регистрации прав на недвижимое имущество"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юстиции Республики Казахстан и Министра национальной экономики Республики Казахстан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