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8ea" w14:textId="d30e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2021 года № 41-р.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проинформировать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41-р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153"/>
        <w:gridCol w:w="1407"/>
        <w:gridCol w:w="473"/>
        <w:gridCol w:w="876"/>
        <w:gridCol w:w="89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вознаграждения лица, сообщившего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видов деятельности для целей применения специального налогового режима розничного налога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производителя, и его формы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уполномоченным органом в области регулирования торговой деятельности сведений о сделках физических лиц с биржевыми товарами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уполномоченным органом в сфере долевого участия в жилищном строительстве сведений о физических лицах, заключивших договор о долевом участии в жилищном строительстве, а также о физических лицах, заключивших договор о переуступке прав требований по ним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уполномоченным органом в области государственной статистики административных данных, учтенных в книге похозяйственного учета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стран, с которым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  <w:bookmarkEnd w:id="29"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центральным исполнительным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сведений по лицам, получающим социальные пособия, и размерах выплачиваемых им пособий, по лицам, получающим пенсионные выплаты, и их размерах, за исключением пенсионных выплат из страховых организаций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списания суммы недоимки по сбору с аукционов, числящейся в лицевых счетах частных судебных исполнителей по состоянию на 1 января 2021 года или исчисленной (начисленной) до 1 января 2023 года, а также суммы пени, начисленной на сумму такой недоимки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взаимодействия Министерства финансов Республики Казахстан с уполномоченными государственными органами и Национальной палатой предпринимателей Республики Казахстан в целях ведения информационной системы для самостоятельной проверки налогоплательщиком контрагентов, а также методики расчета индексов для самостоятельной проверки налогоплательщиком контрагентов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Кысыков А.Б.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МТСЗН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МИД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 М.З.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производителей товаров собственного производства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Баедилов К.Е.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соглашения об инвестиционном налоговом кредите для получения инвестиционного налогового кредита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МФ, МНЭ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Баедилов К.Е.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от 19 декабря 2014 года № 18-04/675 "Об утверждении Правил выдачи разрешений на пользование животным миром"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Брекешов С.А.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приказ Министра финансов Республики Казахстан и 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февраля 2018 года № 133 "Об утверждении Правил отзыва заявления о ввозе товаров и уплате косвенных налогов"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и мотивированного отказа в таком подтверждении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от 8 февраля 2018 года № 146 "О некоторых вопросах налогового и таможенного администрирования"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12 февраля 2018 года № 160 "Об утверждении форм налоговых заявлений"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от 13 февраля 2018 года № 171 "Об утверждении Правил и сроков представления сведений в органы государственных доходов"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  <w:bookmarkEnd w:id="72"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 А.К.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2018 года № 306 "Об утверждении Правил ведения лицевых счетов"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388 "Об утверждении форм налоговых регистров и правил их составления"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Баедилов К.Е.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в изменения в приказ и.о.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Жазыкбаев Д.М.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 марта 2020 года № 212 "Об утверждении формы Правил и сроков представления нотариусами сведений по сделкам и договорам физических лиц"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Әмірғалиев А.Х.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индустрии и инфраструктурного развития от 30 марта 2020 года № 161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15 мая 2020 года № 488 "Об утверждении Правил и форм представления имеющихся сведений о физических лицах-держателях ценных бумаг, а также сведений по заключенным физическими лицами договорам страхования"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НПП – Национальная палата предпринимателей Республики Казахстан "Атамекен" 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 месяца после ратификации 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