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c7f6" w14:textId="423c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комиссии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февраля 2021 года № 27-р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центральных и местных исполнительных органов при проведении национальной переписи населения Республики Казахстан в 2021 году: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 (далее – комиссия),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 и столицы создать областные комиссии по содействию в проведении национальной переписи населения Республики Казахстан в 2021 году.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27-р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специальной комиссии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стратегическому планированию и реформам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 статистики Агентства по стратегическому планированию и реформам 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– Директор Пограничной службы Комитета национальной безопасности Республики Казахстан (по согласованию)</w:t>
            </w:r>
          </w:p>
          <w:bookmarkEnd w:id="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Агентства по стратегическому планированию и реформам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Нур-Султана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Шымкента</w:t>
            </w:r>
          </w:p>
          <w:bookmarkEnd w:id="6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Туркестанской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27-р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комиссии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комиссия создана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 (далее – комиссия, перепись населения).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Бюро национальной статистики Агентства по стратегическому планированию и реформам Республики Казахстан, которое осуществляет организационно-техническое обеспечение работы комиссии.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права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выработка предложений по решению организационных вопросов и проблем, возникающих при организации и проведении переписи населения.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своей задачей комиссия имеет право: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комиссии и заслушивать представителей государственных органов и организаций, а также физических лиц Республики Казахстан по вопросам, входящим в компетенцию комиссии;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государственных и других организаций, а также физических лиц материалы, необходимые для реализации задач комиссии.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 и за решения, вырабатываемые комиссией. Во время отсутствия председателя его функции выполняет заместитель председателя.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Организацию работы комиссии, подготовку соответствующих документов, материалов и оформление протокола заседания комиссии осуществляет секретарь комиссии, секретарь не является членом комиссии.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оформляются протоколом и носят рекомендательный характер. В случае равенства голосов принятым считается решение, за которое проголосовал председатель.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протоколу комиссии.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