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deb40" w14:textId="96deb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30 декабря 2020 года "О внесении изменений и дополнений в некоторые законодательные акты Республики Казахстан по вопросам культуры, физической культуры и 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февраля 2021 года № 15-р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2020 года "О внесении изменений и дополнений в некоторые законодательные акты Республики Казахстан по вопросам культуры, физической культуры и спорта"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культуры и спорта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 правового акта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правовые акты и не позднее месячного срока со дня их принятия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2021 года № 15-р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от 30 декабря 2020 года "О внесении изменений и дополнений в некоторые законодательные акты Республики Казахстан по вопросам культуры, физической культуры и спорта"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6746"/>
        <w:gridCol w:w="1072"/>
        <w:gridCol w:w="818"/>
        <w:gridCol w:w="1492"/>
        <w:gridCol w:w="1384"/>
      </w:tblGrid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Наименование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правового акта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Лицо, ответствен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ное за качество, своевременность разработки и внесения правовых актов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23 сентября 2014 года № 1003 "Вопросы Министерства культуры и спорта Республики Казахстан"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5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Дауешов Н.М., Мусайбеков С.Ж.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размещения государственного творческого заказа в творческих кружках для детей и юношества и их функционирования 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6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Дауешов Н.М.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подушевого нормативного финансирования творческих кружков для детей и юношества 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7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Дауешов Н.М.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методики подушевого нормативного финансирования государственного творческого заказа 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8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Дауешов Н.М.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определения рейтинга творческих кружков для детей и юношества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9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Дауешов Н.М.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национальных видов спорта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0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Мусайбеков С.Ж.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размещения государственного спортивного заказа в спортивных секциях для детей и юношества и их функционирования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1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Мусайбеков С.Ж.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подушевого нормативного финансирования спортивных секций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3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Мусайбеков С.Ж.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подушевого нормативного финансирования государственного спортивного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5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Мусайбеков С.Ж.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определения рейтинга спортивных секций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7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Мусайбеков С.Ж.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– Министерство культуры и спорта Республики Казахстан.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