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06fa" w14:textId="43c0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2021 года № 12-р.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проинформировать Министерство национальной экономики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2021 года № 12-р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87"/>
        <w:gridCol w:w="9347"/>
        <w:gridCol w:w="492"/>
        <w:gridCol w:w="187"/>
        <w:gridCol w:w="527"/>
        <w:gridCol w:w="237"/>
        <w:gridCol w:w="641"/>
        <w:gridCol w:w="24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указы Президента Республики Казахстан от 5 августа 2002 года № 917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Счетном комитете по контролю за исполнением 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24 ноября 2017 года № 590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рейтинге регионов и городов по легкости ведения бизнеса и присуждении специальной премии по его итогам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проектного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создания, ведения и использования реестра бизнес-партнеров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 информатизации государственных органов и организаций, подлежащих интеграции с реестром бизнес-партнеров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финансирования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окружающей среды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уполномоченных операторов по целевому использованию единовременных пенсионных выплат из единого накопительного пенсионного фонда в целях улучшения жилищных условий и (или) оплаты лечения и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национальной платформы искусственного интеллекта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августа 2001 года № 1074 "Об утверждении Положения о Министерстве обороны Республики Казахстан"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года№ 1111 "Вопросы Министерства образования и науки Республики Казахстан"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ноября 2007 года № 1061 "Об утверждении Правил перевозки пассажиров и багажа автомобильным транспортом в столице"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9 августа 2011 года № 920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продажи объектов приватизации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29 июня 2016 года № 382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привлечения независимого консультанта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15. Исключен распоряжением Премьер-Министра РК от 18.05.2021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 Казына"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апреля 2014 года № 341 "Об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профессиональных, пенсионных взносов с учетом уровня инфляции"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5"/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августа 2015 года № 667 "Об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6"/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января 2016 года № 13 "О некоторых вопросах реализации государственной поддержки инвестиций"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ноября 2017 года № 710 "Об утверждении перечня объектов, не подлежащих передаче для реализации государственно-частного партнерства, в том числе в концессию"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12 июля 2019 года № 501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3 сентября 2013 года № 909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собственником и (или) оператором, а также третьим лицом мер по защите персональных 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марта 2016 года № 149 "Об утверждении перечня финансовых инструментов, разрешенных к приобретению за счет пенсионных активов единого накопительного пенсионного фонда"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А.М.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проведения рейтинга регионов и городов по легкости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Счетного комитета по контролю за исполнением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Камбарова Х.М.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 Республики Казахстан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 и сроков возмещения отрицательной разницы управляющим инвестиционным портфелем за счет собственного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выдачи разрешения на создание страховой (перестраховочной) организации, а также требований к содержанию документов, представляемых для получения разрешения на создание страховой (перестраховочной) организации, правил выдачи разрешения на открытие филиала страховой (перестраховочной) организации-нерезидента Республики Казахстан, филиала страхового брокера-нерезидента Республики Казахстан, а также требований к содержанию бизнес-плана, представляемого для получения разрешения на открытие филиала страховой (перестраховочной) организации-нерезидента Республики Казахстан, правил лицензирования страховой (перестраховочной) деятельности и деятельности страхового брокера, а также требований к содержанию документов, представляемых для получения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добровольное прекращение деятельности филиала страховой (перестраховочной) организации-нерезидента Республики Казахстан либо отказа в выдаче указанного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о доверительном управлении пенсионными активами, заключенными между единым накопительным пенсионным фондом и управляющим инвестиционным портфелем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кастодиального договора, заключенного между единым накопительным пенсионным фондом, управляющим инвестиционным портфелем и банком- кастодианом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 собственному помещению филиала банка- нерезидента Республики Казахстан с центром обработки данных (сервером)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 Республики Казахстан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нормативных значений и методик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иных обязательных к соблюдению норм и лимитов, в том числе порядка формирования активов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Казахстан, принимаемых в качестве резерва, и их минимального размера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 Республики Казахстан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 нерезидентов Республики Казахстан), их нормативных значений и методики расчетов, включая порядок формирования активов филиалов банков- 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минимального размера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 Республики Казахстан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финансовой отчетности финансовыми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  <w:bookmarkEnd w:id="5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отчетности филиалами банков - нерезидентов Республики Казахстан и правил ее представления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  <w:bookmarkEnd w:id="5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отчетности о выполнении пруденциальных нормативов филиалами банков-нерезидентов Республики Казахстан (в том числе филиалов исламских банков- нерезидентов Республики Казахстан) и Правил их представления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  <w:bookmarkEnd w:id="5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отчетности филиалами страховых (перестраховочных) организаций-нерезидентов Республики Казахстан и филиалами страховых брокеров-нерезидентов Республики Казахстан и правил ее представления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  <w:bookmarkEnd w:id="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  <w:bookmarkEnd w:id="5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представления отчетности о выполнении пруденциальных нормативов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 и правил ее представления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  <w:bookmarkEnd w:id="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  <w:bookmarkEnd w:id="6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ноября 2019 года № 212 "Об утверждении Правил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  <w:bookmarkEnd w:id="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  <w:bookmarkEnd w:id="6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регулирования рынка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регулирования страховой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23 апреля 2014 года № 67 "Об утверждении форм типовых кастодиальных договоров"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нормативные правовые акты Республики Казахстан по вопросам регулирования накопительной пенсионной системы,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17 июля 2015 года № 137 "Об утверждении Правил заключения и типовой формы договора о пенсионном обеспечении за счет добровольных пенсионных взносов", а также структурных элементов некоторых нормативных правовых актов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 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29 октября 2018 года № 248 "Об утверждении Правил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облигаций (проспект облигационной программы), представления и рассмотрения уведомления об итогах погашения негосударственных облигаций, аннулирования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облигаций, требований к документам для государственной регистрации выпуска негосударственных облигаций (облигационной программы), регистрации изменений и (или) дополнений в проспект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облигаций (проспект облигационной программы), рассмотрения уведомления об итогах погашения негосударственных облигаций, перечня документов для аннулирования выпуска негосударственных облигаций и требований к ним, правил составления и оформления проспекта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облигаций (проспекта облигационной программы), изменений и (или) дополнений в проспект выпуска негосударственных облигаций (проспект облигационной программы), уведомления об итогах погашения негосударственных облигаций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МЦРИАП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  <w:bookmarkEnd w:id="7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30 марта 2020 года № 36 "Об утверждении Правил выдачи и оснований отказа в выдаче разрешения на открытие банка, Правил лицензирования банковских операций, а также иных операций и деятельности на рынке ценных бумаг, осуществляемых банками"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присуждения и размещения государственного образовательного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 М.М.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единовременных пенсионных выплат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А.Г.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единовременных пенсионных выплат для улучшения жилищных условий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эксплуатации единой системы управления транспортными документами, перечня документов, подлежащих регистрации, учету, обработке и хранению в единой системе управления транспортными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ставок вознаграждения при кредитовании и финансовом лизинге на модернизацию железнодорожных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на субсидирование ставки вознаграждения при кредитовании и финансовом лизинге на модернизацию железнодорожных путей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концессии, для строительства, реконструкции и эксплуатации оборонных объектов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отчуждения оборонных объектов по договорам государственно-частного партнерства, в том числе по договору концессии, для возмещения затрат частному партнеру и концессионеру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регламента проектного управления государственных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 Республики Казахстан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  <w:bookmarkEnd w:id="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  <w:bookmarkEnd w:id="8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государстве иным предприятием, осуществляющим выращивание молоди осетровых видов рыб, рыбопосадочного материала и особей осетровых видов рыб в живом виде после изъятия из них половых продуктов в воспроизводственных целях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услуги "Выдача лицензии на право занятия деятельностью товарных бирж"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по защите и развитию конкуренции Республики Казахстан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товарной биржей отчетов антимонопольному органу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по защите и развитию конкуренции Республики Казахстан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ноября 2015 года № 1128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перечня отечественных обработанных товаров, по которым частично возмещаются затраты по их продвижению"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К.К.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и.о. Министра по инвестициям и развитию Республики Казахстан от 28 января 2016 года № 105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и.о. Министра цифрового развития, инноваций и аэрокосмической промышленности Республики Казахстан от 29 июля 2019 года № 181/НК "Об утверждении правил формирования тарифов"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 Республики Казахстан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июля 2016 года № 343 "Об утверждении типовой формы договора о предоставлении гарантии"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Правил обмена информацией между информационными системами центрального исполнительного органа единого накопительного пенсионного фонда о движениях по индивидуальным пенсионным счетам"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30 марта 2019 года № 171 "Об утверждении Правил формирования тарифов"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сентября 2019 года № 354 "Об утверждении типового договора купли-продажи земельного участка"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июня 2020 года № 217 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</w:tbl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 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- Агентство по защите и развитию конкуренции Республики Казахстан;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 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- Агентство Республики Казахстан по регулированию и развитию финансового рынка;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