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644f0e" w14:textId="1644f0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распоряжение Премьер-Министра Республики Казахстан от 27 марта 2017 года № 38-р "О некоторых вопросах консультативно-совещательных органов при Правительстве Республики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Премьер-Министра Республики Казахстан от 29 января 2021 года № 11-р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Внести в </w:t>
      </w:r>
      <w:r>
        <w:rPr>
          <w:rFonts w:ascii="Times New Roman"/>
          <w:b w:val="false"/>
          <w:i w:val="false"/>
          <w:color w:val="000000"/>
          <w:sz w:val="28"/>
        </w:rPr>
        <w:t>распоряжение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Премьер-Министра Республики Казахстан от 27 марта 2017 года № 38-р "О некоторых вопросах консультативно-совещательных органов при Правительстве Республики Казахстан" следующие изменения: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составе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Комиссии по вопросам международной гуманитарной помощи, утвержденном указанным распоряжением: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ввести вице-министра по чрезвычайным ситуациям Республики Казахстан, заместителя председателя;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 "вице-министр национальной экономики Республики Казахстан, заместитель председателя" изложить в следующей редакции: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"вице-министр национальной экономики Республики Казахстан"; строку "заместитель председателя Комитета по государственным материальным резервам Министерства национальной экономики Республики Казахстан, секретарь" изложить в следующей редакции: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"заместитель председателя Комитета по государственным материальным резервам Министерства по чрезвычайным ситуациям Республики Казахстан, секретарь";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 "председатель Комитета по государственным материальным резервам Министерства национальной экономики Республики Казахстан" изложить в следующей редакции: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"председатель Комитета по государственным материальным резервам Министерства по чрезвычайным ситуациям Республики Казахстан";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 "заместитель Министра внутренних дел Республики Казахстан" исключить;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Комиссии по вопросам международной гуманитарной помощи, утвержденном указанным распоряжением: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Рабочим органом Комиссии является Министерство по чрезвычайным ситуациям Республики Казахстан.".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Премьер-Министр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Мамин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