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e6d1" w14:textId="dede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января 2021 года "О внесении изменений и дополнений в некоторые законодательные акты Республики Казахстан по вопросам деятельности общественных советов"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января 2021 года № 10-р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января 2021 года "О внесении изменений и дополнений в некоторые законодательные акты Республики Казахстан по вопросам деятельности общественных советов"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и проинформировать Министерство информации и общественного развития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2021 года № 10-р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3 января 2021 года "О внесении изменений и дополнений в некоторые законодательные акты Республики Казахстан по вопросам деятельности общественных советов"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8721"/>
        <w:gridCol w:w="744"/>
        <w:gridCol w:w="501"/>
        <w:gridCol w:w="1001"/>
        <w:gridCol w:w="1022"/>
      </w:tblGrid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  <w:bookmarkEnd w:id="6"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года</w:t>
            </w:r>
          </w:p>
          <w:bookmarkEnd w:id="7"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признании утратившими силу некоторых решений Правительства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типового положения об Общественном совете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и проведения общественного контроля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общественного развития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МИОР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Тлепов Б.А.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11 декабря 2015 года № 648 "Об утверждении Правил осуществления государственных закупок"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Первого заместителя Премьер-Министра Республики Казахстан – Министра финансов Республики Казахстан от 31 октября 2019 года № 1201 "Об утверждении Правил осуществления закупок товаров, работ, услуг национальными управляющими холдингами, национальными холдингами, национальными компаниями и организациями, пятьдесят и более процентов голосующих акций (долей участия в уставном капитале) которых прямо или косвенно принадлежат национальному управляющему холдингу, национальному холдингу, национальной компании"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"/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Бекетаев Р.Б.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МИИР– Министерство индустрии и инфраструктурного развития Республики Казахстан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