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87b9" w14:textId="a8d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2020 года "О внесении изменений и дополнений в некоторые законодательные акты Республики Казахстан по вопросам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2021 года № 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 "О внесении изменений и дополнений в некоторые законодательные акты Республики Казахстан по вопросам информации"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Министерство информации и общественного развития Республики Казахстан о принятых мерах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9-р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в целях реализации Закона Республики Казахстан от 30 декабря 2020 года "О внесении изменений и дополнений в некоторые законодательные акты Республики Казахстан по вопросам информации"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547"/>
        <w:gridCol w:w="1089"/>
        <w:gridCol w:w="963"/>
        <w:gridCol w:w="899"/>
        <w:gridCol w:w="1184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 К.Б.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единого перечня открытых данных государственных органов, размещаемых на интернет-портале открытых данных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по вопросам доступа к информации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заказа по проведению государственной информационной политики на республиканском и региональном уровнях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 К.Б.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 К.Б.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 К.Б.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Республиканской комиссии по вопросам государственной информационной политики и ее состава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 К.Б.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региональных комиссиях по вопросам государственной информационной политики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 К.Б.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размещения на отечественных телеканалах социальной рекламы по популяризации здорового образа жизни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 К.Б.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информации на интернет-портале открытых данных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 портале открытых бюджетов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 МФ, МНЭ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информации на интернет-портале оценки эффективности деятельности государственных органов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 СК (по согласованию)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 А.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работы на интернет- портале открытого диалога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 А.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информационного наполнения интернет- ресурсов государственных органов и требований к их содержанию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анализа данных, за исключением информации с ограниченным доступом, содержащейся в объектах информатизации государственных органов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республиканского значения и столицы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 и столицы</w:t>
            </w:r>
          </w:p>
        </w:tc>
      </w:tr>
    </w:tbl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- Счетный комитет по контролю за исполнением республиканского бюджета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