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dc53" w14:textId="0ea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2021 года № 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разработать и принять правовые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20 числа месяца следующего квартала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 № 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439"/>
        <w:gridCol w:w="701"/>
        <w:gridCol w:w="783"/>
        <w:gridCol w:w="1324"/>
        <w:gridCol w:w="147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 октября 2014 года № 102 "Об утверждении формы статистического отчета № 1-Е "О работе органов уголовного преследования" и Инструкции по его составлению"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24 апреля 2019 года № 29 "Об утверждении формы отчета № 1-М "О зарегистрированных уголовных правонарушениях" и Инструкции по его формированию"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