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1623a" w14:textId="ff162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16 ноября 2020 года "О внесении изменений и дополнений в некоторые законодательные акты Республики Казахстан по вопросам охраны Государственной границы Республики Казахстан и национальной безопасности"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31 декабря 2020 года № 164-р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правовых актов, принятие которых необходимо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ноября 2020 года "О внесении изменений и дополнений в некоторые законодательные акты Республики Казахстан по вопросам охраны Государственной границы Республики Казахстан и национальной безопасности" (далее – перечень).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национальной безопасности Республики Казахстан (по согласованию) в установленные согласно перечню сроки принять соответствующие ведомственные правовые акты и проинформировать Правительство Республики Казахстан о принятых мерах.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 № 164-р</w:t>
            </w:r>
          </w:p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 xml:space="preserve">правовых актов, принятие которых необходимо в целях реализации Закона Республики Казахстан от 16 ноября 2020 года "О внесении изменений и дополнений в некоторые законодательные акты Республики Казахстан по вопросам охраны Государственной границы Республики Казахстан и национальной безопасности" 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6"/>
        <w:gridCol w:w="6552"/>
        <w:gridCol w:w="544"/>
        <w:gridCol w:w="1330"/>
        <w:gridCol w:w="1519"/>
        <w:gridCol w:w="1839"/>
      </w:tblGrid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ведомственного правового акта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Форма ведомственного правового акта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Государственные органы, ответственные за исполнение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 исполнения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Лицо, ответственное за качественную и своевременную разработку и внесение ведомственного правового акта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перехода сотрудников органов национальной безопасности Республики Казахстан в категорию военнослужащих органов национальной безопасности Республики Казахстан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"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  <w:bookmarkEnd w:id="4"/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  <w:bookmarkEnd w:id="5"/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Колкобаев М.О.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утверждении Правил координации деятельности органов национальной безопасности Республики Казахстан в сфере производства по делам об административных правонарушениях 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  <w:bookmarkEnd w:id="7"/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  <w:bookmarkEnd w:id="8"/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Дильманов Д.А.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деятельности представителей Пограничной службы Комитета национальной безопасности Республики Казахстан по подготовке, согласованию технической и иной документации пограничных кораблей, катеров и судов, контролю их производства и приемке в соответствии с законодательством Республики Казахстан об оборонной промышленности и государственном оборонном заказе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согласованию), МИИР, МО</w:t>
            </w:r>
          </w:p>
          <w:bookmarkEnd w:id="10"/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  <w:bookmarkEnd w:id="11"/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Дильманов Д.А.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применения беспилотных летательных аппаратов Пограничной службы Комитета национальной безопасности Республики Казахстан с учетом требований законодательства Республики Казахстан об использовании воздушного пространства и деятельности авиации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согласованию), МИИР, МО</w:t>
            </w:r>
          </w:p>
          <w:bookmarkEnd w:id="13"/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  <w:bookmarkEnd w:id="14"/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Дильманов Д.А.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КНБ – Комитет национальной безопасности Республики Казахстан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МИИР – Министерство индустрии и инфраструктурного развития Республики Казахстан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 – Министерство обороны Республики Казахстан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