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080a" w14:textId="98d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подготовке и проведению 150-летнего юбилея Ахмета Байтурсынулы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2020 года № 142-р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2022 году на высоком организационном и содержательном уровне 150-летнего юбилея Ахмета Байтурсынулы: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Образовать Комиссию по подготовке и проведению 150-летнего юбилея Ахмета Байтурсынулы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Рабочим органом Комиссии определить Министерство культуры и спорта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Рабочему органу Комиссии разработать проект Общереспубликанского плана по подготовке и проведению 150-летнего юбилея Ахмета Байтурсынулы и до 1 ноября 2021 года обеспечить его внесение в Правительство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142-р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подготовке и проведению 150-летнего юбилея Ахмета Байтурсынулы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партии "Nur Otan"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истории и этнологии имени Ч.Ч. Валиханова"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языкознания имени А. Байтурсынова"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литературы и искусства имени М.О. Ауэзова"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"Национальная академическая библиотека Республики Казахстан"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 акционерного общества "Республиканская газета "Егемен Қазақстан"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"Казахский национальный педагогический университет имени Абая"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"Евразийский национальный университет имени Л.Н. Гумилева"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"Казахский национальный университет имени аль-Фараби"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некоммерческого акционерного общества "Костанайский региональный университет имени А. Байтурсынова"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"Союз писателей Казахстана"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Зейнеп Муслимовна – главный научный сотрудник республиканского государственного казенного предприятия "Институт языкознания имени А. Байтурсынова", доктор филологических наук, профессор, академик Национальной академии наук Республики Казахстан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Исмакова Айгуль Сериковна – научный сотрудник республиканского государственного казенного предприятия "Институт литературы и искусства имени М. Ауэзова", доктор филологических наук, профессор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Ермұхамед Маралбек – научный сотрудник республиканского государственного казенного предприятия "Институт языкознания имени А. Байтурсынова", PhD докторант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Койгелдиев Мамбет Қулжабайулы – руководитель научно-исследовательского центра "Айтылған тарих" при некоммерческом акционерном обществе "Казахский национальный педагогический университет имени Абая", доктор исторических наук, профессор, академик Национальной академии наук Республики Казахстан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Камзабекулы Дихан – проректор по социально-культурному развитию некоммерческого акционерного общества "Евразийский национальный университет имени Л.Н. Гумилева", доктор филологических наук, профессор, академик Национальной академии наук Республики Казахстан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Журтбай Турсын Қудакелдиулы – главный научный сотрудник Научного центра "Отырар" при некоммерческом акционерном обществе "Евразийский национальный университет имени Л.Н. Гумилева", доктор филологических наук, профессор (по согласованию)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Тлешов Ербол Ерденбекулы – исполнительный директор некоммерческого акционерного общества "Национальный научно-практический центр "Тіл-Қазына" имени Шайсултана Шаяхметова", кандидат филологических наук (по согласованию)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Имаханбет Райхан Сахыбекқызы – директор товарищества с ограниченной ответственностью "Научно-исследовательский и учебно-методический центр имени Ахмета Байтұрсынұлы "Тіл құрал" (по согласованию).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