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c899" w14:textId="dc0c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2020 года № 140-р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разработать и внести в Правительство Республики Казахстан проекты правовых актов согласно перечню.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противодействию коррупции (Антикоррупционной службе) (по согласованию) принять соответствующий ведомственный правовой акт согласно перечню и не позднее 20 числа месяца следующего квартала проинформировать Правительство Республики Казахстан о принятых мерах.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140-р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018"/>
        <w:gridCol w:w="1475"/>
        <w:gridCol w:w="696"/>
        <w:gridCol w:w="1287"/>
        <w:gridCol w:w="1313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размера, назначения, перерасчета, осуществления, прекращения, приостановления и возобновления жилищных выплат сотрудникам оперативно-следственных подразделений уполномоченного органа по противодействию коррупции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О.А.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жилищных выплат сотрудникам оперативно-следственных подразделений уполномоченного органа по противодействию коррупции, проходящим службу в особом порядке для выполнения специальных оперативных заданий, и штатным негласным сотрудникам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противодействию коррупции (Антикоррупционной службы)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