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50b2" w14:textId="6f25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25 июня 2020 года "О внесении изменений и дополнений в некоторые законодательные акты Республики Казахстан по вопросам регулирования цифровых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октября 2020 года № 134-р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июня 2020 года "О внесении изменений и дополнений в некоторые законодательные акты Республики Казахстан по вопросам регулирования цифровых технологий"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рассмотрение Президента Республики Казахстан,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проинформировать Министерство цифрового развития, инноваций и аэрокосмической промышленности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цифрового развития, инноваций и аэрокосмической промышленности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134-р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25 июня 2020 года "О внесении изменений и дополнений в некоторые законодательные акты Республики Казахстан по вопросам регулирования цифровых технологий"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8527"/>
        <w:gridCol w:w="399"/>
        <w:gridCol w:w="659"/>
        <w:gridCol w:w="1004"/>
        <w:gridCol w:w="1140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своевремен-ность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внесении изменений в Указ Президента Республики Казахстан от 1 апреля 1996 года № 2922 "Об утверждении Положения о Комитете национальной безопасности Республики Казахстан"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"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 Д.Е.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сентября 2004 года № 929 "Об утверждении перечня экстренной медицинской, правоохранительной, пожарной, аварийной, справочной и других служб, соединение с которыми для пользователей услугами связи является бесплатным"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Ю.В.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мая 2011 года № 506 "Об утверждении Правил использования воздушного пространства Республики Казахстан" и "О внесении изменений в постановление Правительства Республики Казахстан от 31 декабря 2010 года № 1525 "О признании утратившими силу некоторые решения Правительства Республики Казахстан"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некоторые решения Правительства Республики Казахстан"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января 2016 года № 32 "Об утверждении Правил включения проектов в карту индустриализации и карты поддержки предпринимательства регионов"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марта 2019 года № 142 "О некоторых вопросах Министерства информации и общественного развития Республики Казахстан и Министерства цифрового развития, оборонной и аэрокосмической промышленности Республики Казахстан"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"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Ж.М.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реорганизации республиканского государственного предприятия на праве хозяйственного ведения "Государственная техническая служба" Комитета национальной безопасности Республики Казахстан"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5"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 Д.Е.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1 декабря 2011 года № 503 "Об утверждении правил организации и функционирования единой информационной системы образования"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Бигари Р.А.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декабря 2012 года № 570 "Об утверждении форм административных данных в рамках образовательного мониторинга"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Бигари Р.А.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Руководителя Канцелярии Премьер-Министра Республики Казахстан от 14 июня 2013 года № 25-1-21 "Об утверждении Инструкции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 Г.Т.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ноября 2014 года № 459 "Об утверждении Правил осуществления образовательного мониторинга"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Бигари Р.А.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21 января 2015 года № 34 "Об утверждении Правил присвоения полос частот, радиочастот (радиочастотных каналов), эксплуатации радиоэлектронных средств высокочастотных устройств, а также проведения расчета электромагнитной совместимости радиоэлектронных средств гражданского назначения"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Д.Ш.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23 февраля 2015 года № 138 "Об утверждении Правил координации деятельности дежурных диспетчерских служб и полномочий единой дежурно-диспетчерской службы "112" на территории Республики Казахстан"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2023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Ю.В.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июня 2015 года № 727 "Об утверждении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23 июля 2015 года № 787 "Об утверждении Правил эксплуатации радиоэлектронных средств радиолюбительских служб"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Д.Ш.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4 декабря 2015 года № 1164 "Об утверждении Правил возмещения части затрат субъектов индустриально-инновационной деятельности по продвижению отечественных обработанных товаров, работ и услуг на внутреннем рынке"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9 декабря 2015 года № 1178 "Об утверждении Правил оказания услуг технологического бизнес-инкубирования, а также определения стоимости таких услуг, за исключением услуг, оказываемых международным технологическим парком "Астана Хаб"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Батыркожа А.Б.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9 декабря 2015 года № 1184 "Об утверждении Типового положения удостоверяющего центра"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18 декабря 2015 года № 1212 "Об утверждении Правил конкурсного отбора территориальных кластеров"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28 декабря 2015 года № 1261 "Об утверждении Правил регистрации и прекращения взаимодействия удостоверяющих центров, доверенных третьих сторон иностранных государств с доверенной третьей стороной Республики Казахстан"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16 марта 2016 года № 274 "Об утверждении Инструкции по составлению, представлению и рассмотрению расчета расходов на государственные закупки товаров, работ, услуг в сфере информатизации"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29 января 2018 года № 29 "Об утверждении Правил формирования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 коммуникационной инфраструктуры "электронного правительства"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внесении изменений в приказ Министра оборонной и аэрокосмической промышленности Республики Казахстан от 13 марта 2018 года № 38/НҚ "Об утверждении Правил регистрации, пользования и распределения доменных имен в пространстве казахстанского сегмента Интернета"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внесении изменений и дополнений в приказ Министра оборонной и аэрокосмической промышленности Республики Казахстан от 16 марта 2018 года № 44/НҚ "Об утверждении Правил создания и обеспечения функционирования единой национальной резервной платформы хранения электронных информационных ресурсов"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27 марта 2018 года № 24/нс "Об утверждении Правил присоединения сетей операторов междугородной и международной связи к точке обмена интернет-трафиком"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 Д.Е.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внесении изменений и дополнений в приказ Министра оборонной и аэрокосмической промышленности Республики Казахстан от 28 марта 2018 года № 52/НҚ "Об утверждении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приказ Министра оборонной и аэрокосмической промышленности Республики Казахстан от 28 марта 2018 года № 53/НҚ "Об утверждении Правил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28 августа 2018 года № 1320 "Об утверждении Положения об апелляционном совете"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А.Е.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614 "Об утверждении Правил проведения экспертизы по местному содержанию"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22 февраля 2019 года № 92 "Об утверждении Правил организации сопровождения и функционирования государственного интернет-ресурса "Биржи труда"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 Н.Н.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внесении изменений и дополнений в приказ Министра цифрового развития, оборонной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22 июля 2019 года № 169/НҚ "Об утверждении Положения республиканского государственного учреждения "Комитет по информационной безопасности Министерства цифрового развития, инноваций и аэрокосмической промышленности Республики Казахстан"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дополнений в приказ Министра цифрового развития, инноваций и аэрокосмической промышленности Республики Казахстан от 1 июня 2020 года № 224/НҚ "Об утверждении правил проведения аккредитации удостоверяющих центров"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Методики проведения технологического прогнозирования"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Батыркожа А.Б.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образовании Совета по технологической политике"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Батыркожа А.Б.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функционирования конструкторских бюро"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Батыркожа А.Б.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предоставления инновационных грантов на коммерциализацию технологий"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Батыркожа А.Б.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предоставления инновационных грантов на технологическое развитие отраслей"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Батыркожа А.Б.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оплаты услуг национального института развития в области технологического развития при предоставлении инновационных грантов"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Батыркожа А.Б.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предоставления инновационных грантов на технологическое развитие действующих предприятий"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Батыркожа А.Б.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определении приоритетных направлений предоставления инновационных грантов"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Батыркожа А.Б.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сбора, обработки и хранения биометрических данных физических лиц для их биометрической аутентификации при оказании государственных услуг"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формирования, проверки и использования электронных документов с применением сервиса цифровых документов"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осуществления отраслевой экспертизы в сфере электронной промышленности"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функционирования единого шлюза доступа к Интернету и единого шлюза электронной почты "электронного правительства"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определении порядка выпуска и оборота обеспеченных цифровых активов"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сбора и обработки персональных данных"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информирования о деятельности по осуществлению цифрового майнинга"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создания, использования и хранения закрытых ключей электронной цифровой подписи в удостоверяющем центре"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финансирования проектов цифровизации в области углеводородов и добычи урана в размере одного процента от затрат на добычу, понесенных недропользователем в период добычи углеводородов и урана по итогам предыдущего года"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и МЦРИАП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Жахметова Ж.З.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возмещения части затрат субъектов индустриально- инновационной деятельности по продвижению отечественных обработанных товаров на внешние рынки, перечня отечественных обработанных товаров, по которым частично возмещаются затраты по их продвижению на внешние рынки"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Аскарулы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перечня объектов, подлежащих обязательному подключению к Национальной системе видеомониторинга"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 Д.Е.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функционирования Национальной системы видеомониторинга"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 Д.Е.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специальным корневым удостоверяющим центром Республики Казахстан"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 Д.Е.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эксплуатации беспилотных летательных аппаратов в воздушном пространстве Республики Казахстан"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и оснований получения органами военной разведки Министерства обороны Республики Казахстан из системы информационного обмена правоохранительных, специальных государственных и иных органов информации, необходимой для проведения оперативно-розыскной деятельности и решения иных возложенных на них задач"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МО</w:t>
            </w:r>
          </w:p>
          <w:bookmarkEnd w:id="57"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Типового положения об Единой дежурно-диспетчерской службе "112"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МЦРИАП, МЗ и МТСЗН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59"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Ю.В.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координации деятельности единой дежурно-диспетчерской службы "112" и дежурных диспетчерских служб на территории Республики Казахстан"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МЦРИАП, МЗ и МТСЗН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  <w:bookmarkEnd w:id="61"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Ю.В.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МЗ – Министерство здравоохранения Республики Казахстан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КПМ – Канцелярия Премьер-Министра Республики Казахстан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