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161e" w14:textId="5c31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по развитию фармацевтической и медицинской промышленности на 2020-2025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октября 2020 года № 132-р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фармацевтической и медицинской промышленности на 2020-2025 годы (далее – Комплексный план).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Республики Казахстан, организациям (по согласованию), ответственным за исполнение Комплексного плана: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мероприятий, предусмотренных Комплексным планом;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не позднее 10 января представлять информацию о ходе его реализации в Министерство индустрии и инфраструктурного развития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инфраструктурного развития Республики Казахстан по итогам года не позднее 1 февраля представлять сводную информацию о ходе реализации Комплексного плана в Правительство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индустрии и инфраструктурного развития Республики Казахстан.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 №132-р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по развитию фармацевтической и медицинской промышленности на 2020 - 2025 годы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552"/>
        <w:gridCol w:w="730"/>
        <w:gridCol w:w="4446"/>
        <w:gridCol w:w="1264"/>
        <w:gridCol w:w="1503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Совершенствование нормативной правовой базы фармацевтической и медицинской промышленности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внесения изменений и дополнений в законодательные акты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раздельного регулирования обращения МИ и ЛС;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пересмотра подходов к процедуре оценки качества ЛС и МИ в пострегистрационный период</w:t>
            </w:r>
          </w:p>
          <w:bookmarkEnd w:id="7"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М3, МНЭ, МИИР, МФ, НИИ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8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внесения изменений и дополнений в Правила организации и проведения закупа лекарственных средств и медицинских изделий, фармацевтических услуг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определения порядка организации закупа ЛС и МИ, производимых в рамках контрактного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совершенствования критериев оценки по заключению долгосрочных договоров поставок ЛС, МИ, в том числе в части локализации в рамках контрактного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определения условий исключения из списков закупа ЛС и МИ, производимых ОТП в рамках долгосрочных договоров</w:t>
            </w:r>
          </w:p>
          <w:bookmarkEnd w:id="9"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М3, МИИР, МНЭ, МФ, МИД, ТОО "СК - Фармация" (по согласованию),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0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 утверждение целевых индикаторов (KPI) по местному содержанию при проведении закупок ЛС и МИ на региональных уровнях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      выполнения целевых индикаторов (KPI) по местному содержанию при проведении закупок ЛС и МИ на региональных уровнях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 и М3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переноса сроков обязательности внедрения GMP, GDP до 2023 года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М3, МНЭ, МИИР, МФ,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1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цифровизации механизма ценообразования на ЛС и МИ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М3, МНЭ, МИИР, МЦРИАП,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2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 утверждение целевых индикаторов (KPI) по планированию и обеспеченности регионов ЛС и МИ в рамках ГОБМП и ОСМС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М3, акиматы областей, городов Нур-Султана, Алматы и Шымкента, ТОО "СК-Фармация"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2020 года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разработке эффективных механизмов привлечения финансовых средств коммерческих банков и других внебюджетных источников на развитие фармацевтической промышленности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М3, МНЭ, НПП "Атамекен" (по согласованию),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3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услуг по регистрации цены и перерегистрации зарегистрированной цены на ЛС в формат государственной услуги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М3, МЦРИАП, МНЭ,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4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введения требования о наличии индустриального сертификата МИ, включая медицинскую технику, при закупках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М3, МИИР, МТИ,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5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разработке нормативной правовой базы по развитию казахстанских лабораторий, соответствующих требованиям GLP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МСХ, М3, МИИР,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6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разработке нормативной правовой базы по внедрению обязательной маркировки ЛС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М3, МТИ, АО "Казахтелеком" (по согласованию),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7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Обращение лекарственных средств и медицинских изделий в рамках ЕАЭС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сохранению обращения ЛС по национальным процедурам параллельно с процедурами ЕАЭС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ЕЭК с целью внесения изменений и дополнений в права ЕАЭС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М3, МТИ, МНЭ, МИИР,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8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сохранению обращения МИ по национальным процедурам параллельно с процедурами ЕАЭС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ЕЭК с целью внесения изменений и дополнений в права ЕАЭС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М3, МТИ, МНЭ, МИИР,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9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вопросам снижения ставок ввозных таможенных пошлин для субстанций, сырья и комплектующих материалов, ввозимых для казахстанского производства ЛС и МИ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М3, МФ, МНЭ, МСХ, АО "Qazlndustry" (по согласованию),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0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снижения ставок ввозных таможенных пошлин для субстанций, сырья и комплектующих материалов, ввозимых для казахстанского производства ЛС и МИ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ЕЭК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МФ, МНЭ, МИИР, М3, МСХ,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1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развитию казахстанских клинических баз, соответствующих требованиям GCP, с целью увеличения конкурентоспособности отечественных производителей ЛС и МИ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2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Меры государственной поддержки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условий применения процедур принудительного лицензирования/регистрации ЛС (передача права на использование объекта промышленной собственности ОТП для обеспечения потребностей рынка Республики Казахстан либо исключения из прав патентообладателя)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М3, МЮ, МИИР, МНЭ, АО "Qazlndustry", (по согласованию),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на проведение клинических и доклинических испытаний (исследований) для ЛС и МИ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М3, МОН, МНЭ, МФ, АО "Qazlndustry" (по согласованию),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3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*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возмещения затрат, связанных с маркировкой товаров (ЛС и МИ), в размере 50 % от суммы, предъявляемой к возмещению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МНЭ, МФ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М3, МСХ, МНЭ, МФ, МТИ, МОН, АО "Qazlndustry" (по согласованию),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4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требуется*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расширения территорий СЭЗ "Оңтүстік" и СЭЗ "ПИТ" в целях включения фармацевтических предприятий в СЭЗ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МФ, акиматы городов Шымкента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2020 года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субсидирования затрат на импорт сырья, не производящегося на территории Республики Казахстан для производства ЛС и МИ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М3, МСХ, МНЭ, МФ, МОН, НПП "Атамекен" (по согласованию), АО "Qazlndustry"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5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государственной поддержки инвестиционных проектов по производству препаратов (вакцин, тест- систем и других препаратов), в том числе в области ветеринарии, защиты и карантина растений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МСХ, МНЭ, МИД, МФ, АО "Qazlndustry" (по согласованию),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6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возмещения затрат при регистрации отечественных обработанных товаров, работ и услуг, и систем менеджмента      качества (проведение технических, лабораторных, клинико-лабораторных испытаний на получение сертификации)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МТИ, М3, МНЭ, МФ, МТИ, АО "Qazlndustry" (по согласованию),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7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электронной базы областей аккредитации испытательных лабораторий для определения перечня видов испытаний в аккредитованных испытательных лабораториях по ЛС и МИ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база областей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МЦРИАП, М3, МИИР,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</w:t>
            </w:r>
          </w:p>
          <w:bookmarkEnd w:id="28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9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*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Научно-исследовательские и опытно-конструкторские работы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среднесрочного прогноза и анализа по определению перспективных секторов развития фармацевтической и медицинской промышленности, в том числе закупаемых Единым дистрибьютором, для дальнейшей локализации на территории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М3, МТСЗН, МИИР, МТИ, ТОО "СК-Фармация" (по согласованию),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0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спроса на разработку новых отечественных технологий и локализацию зарубежных технологий, в том числе посредством государственного заказа/закупок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М3, МИИР, ТОО "СК-Фармация" (по согласованию),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4 квартал 2020 года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комплекса мер по поддержке исследований, разработок и закупа вакцин, ЛС, МИ для профилактики, диагностики и лечения инфекционных и неинфекционных болезней при локализации производства на территории Республики Казахстан в рамках проектов ВОЗ и отечественных разработок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М3, МОН,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1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требуется*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вопросов развития биофабрик и создания биологических производств для борьбы с болезнями и вредителями растений; регистрации препаратов в области ветеринарии, защиты и карантина растений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МЭГПР, МИИР, АО НАНОЦ,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2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организации производства препаратов с использованием лекарственных растений, произрастающих на территории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МЭГПР, М3, МСХ,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увеличения объемов финансирования научных исследований в области биологической безопасности, в том числе прямого финансирования стратегических исследований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начиная с 3 квартала 2020 года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требуется*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лабораторий уровня безопасности BSL-4 на базе НИИ проблем биологической безопасности МОН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МИИР, МИД, МНЭ, МФ, МСХ, М3, МЭГПР, акимат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3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требуется*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соответствующего международным стандартам биобанка штаммов вирусов, микроорганизмов, культур растительных и животных клеток, геномных и гено-инженерных материалов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МИИР, МНЭ, МФ, МСХ, М3, МЭГПР, акимат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4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требуется*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вопросов развития и повышения конкурентоспособности отечественных производителей биологически активных добавок и иных препаратов на основе растений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М3, МСХ, МИИР, МИД, АО "Казахтелеком"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5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Привлечение инвестиций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информационной кампании по формированию положительного имиджа казахстанских производителей ЛС и МИ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М3, МИИР, акиматы областей, городов Нур-Султана, Алматы и Шымкента,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ключевых товарных позиций, потенциальных ниш, а также инвестиционных предложений для таргетирования по привлечению иностранных инвестиций в фармацевтическую отрасль. Разработка отраслевого инвестиционного тизера с привлечением международной консалтинговой компании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отраслевой тизер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МИИР, М3, МСХ, АО "НК "KAZAKH INVEST" (по согласованию), ТОО "СК-Фармация"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6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четырех транснациональных компаний из числа ведущих мировых фармацевтических производителей Big Pharma - Top 50, а также не менее двадцати иностранных компаний для локализации их производства на территории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М3, МСХ, АО "НК "KAZAKH INVEST" (по согласованию), ТОО "СК-Фармация"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37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Кадровое обеспечение отрасли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государственного образовательного заказа с учетом потребности производителей ЛС и МИ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М3, МТСЗН, МИИР, МОН,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РБ на 2021 - 2022 годы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профессиональных стандартов в области обращения ЛС и МИ, гармонизация с национальной рамкой квалификации (НРК)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стандарты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М3, МТСЗН, МОН,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подготовки в вузах специалистов для работы с биологическими агентами на производстве биологических препаратов, в биохранилищах, лабораториях с высоким уровнем биологической безопасности и др.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М3, МОН, МСХ,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организации научных стажировок для специалистов в области биологической безопасности, медицины и фармацевтики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МСХ, М3, МЭГПР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Маркировка и прослеживаемость лекарственных средств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пилотного проекта маркировки и прослеживаемости ЛС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М3, МТИ, АО "Казахтелеком"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8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оборота ЛС в рамках Единого дистрибьютора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М3, ТОО "СК- Фармация"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9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внедрению альтернативных способов маркировки ЛС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М3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"Казахтелеком"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40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определения перечня ЛС и этапов внедрения обязательной маркировки ЛС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41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расширения перечня товаров, подлежащих обязательной маркировке (биологически активные добавки и другая медицинская продукция)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М3, МСХ, МИИР, МТИ, АО "Казахтелеком" (по согласованию),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 Увеличение мощностей отечественных производителей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объема производства фармацевтической отрасли в 2,5 раза по сравнению с 2019 годом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М3, акиматы областей, городов Нур- Султана, Алматы и Шымкента, ТОО "СК- Фармация"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не менее тридцати новых производств по выпуску ЛС и МИ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М3, МИД, акиматы областей, городов Нур-Султана, Алматы и Шымкента, ТОО "СК-Фармация"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объема экспорта ЛС и МИ в 3 раза по сравнению с 2019 годом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М3, акиматы областей, городов Нур- Султана, Алматы и Шымкента, ТОО "СК- Фармация"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производственных мощностей предприятий, выпускающих одноразовые маски до 2 млн штук в сутки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М3, акиматы областей, городов Нур- Султана, Алматы и Шымкента, ТОО "СК- Фармация"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42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производственных мощностей предприятий, выпускающих защитные костюмы до 1 млн штук в месяц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М3, акиматы областей, городов Нур- Султана, Алматы и Шымкента, ТОО "СК- Фармация"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43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производственных мощностей предприятий, выпускающих медицинские перчатки до 530 тыс. пар в сутки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МЗ, акиматы областей, городов Нур- Султана, Алматы и Шымкента, ТОО "СК- Фармация"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44"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 увеличение мощностей производства одноразовых масок, защитных костюмов и медицинских перчаток в зависимости от потребности рынка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М3, акиматы областей, городов Нур- Султана, Алматы и Шымкента, ТОО "СК- Фармация"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закупа отечественных ЛС и МИ до 50 %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М3, МИИР, МИД, акиматы областей, городов Нур-Султана, Алматы и Шымкента, АО "НК "KAZAKH INVEST" (по согласованию), ТОО "СК-Фармация"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Комплексный план будет актуализироваться по мере необходимости.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Источники и объемы финансирования, предлагаемых в Комплексном плане, будут определены в ходе их исполнения. При этом, при рассмотрении вопроса финансирования мер Комплексного плана ответственным исполнителям необходимо обеспечить наличие финансово-экономических расчетов и обоснований по поступлениям в бюджет и дополнительной потребности в бюджетных средствах, а также по возможной оптимизации расходов бюджета в результате их реализации.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Аббревиатуры и сокращения: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— Министерство образования и науки Республики Казахстан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Министерство здравоохранения Республики Казахстан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— Министерство труда и социальной защиты населения Республики Казахстан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- Министерство индустрии и инфраструктурного развития Республики Казахстан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- Министерство торговли и интеграции Республики Казахстан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- Министерство цифрового развития, инноваций и аэрокосмической промышленности Республики Казахстан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МЭГПР - Министерство экологии, геологии и природных ресурсов Республики Казахстан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"Атамекен" - Национальная палата предпринимателей Республики Казахстан "Атамекен"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- специальная экономическая зона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НИИ - научно-исследовательский институт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 - Всемирная организация здравоохранения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ЛС - лекарственные средства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ЕАЭС - Евразийский экономический союз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ЕЭК - Евразийская экономическая комиссия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"ПИТ" - специальная экономическая зона "Парк инновационных технологий"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"Казахтелеком" — акционерное общество "Казахтелеком"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ОСМС - обязательное социальное медицинское страхование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 - медицинские изделия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"Оңтүстік" - специальная экономическая зона "Оңтүстік"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 - отечественные товаропроизводители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ГОБМП - гарантированный объем бесплатной медицинской помощи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"СК-Фармация" - товарищество с ограниченной ответственностью "СК-Фармация"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НАНОЦ - акционерное общество "Национальный аграрный научно-образовательный центр"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"KAZAKH INVEST" - акционерное общество "Национальная компания "KAZAKH INVEST"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"Qazindystry" - акционерное общество "Казахстанский центр индустрии и экспорта"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