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d644" w14:textId="ad4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2020 года № 121-р.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национальной экономики Республики Казахстан о принятых мерах не позднее 10 числа следующего месяца.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обобщать представленную информацию по итогам квартала и не позднее 20 числа месяца следующего квартала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121-р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29 июня 2020 года "О внесении изменений и дополнений в некоторые законодательные акты Республики Казахстан по вопросам улучшения бизнес-климата"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08.12.2020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8007"/>
        <w:gridCol w:w="1439"/>
        <w:gridCol w:w="728"/>
        <w:gridCol w:w="776"/>
        <w:gridCol w:w="867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08.12.2020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надзору финансового рынка и финансовых организаций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ноября 2014 года № 67 "Об утверждении форм документов при предоставлении земельных участков для строительства объектов в черте населенного пункта"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 Министра Республики Казахстан - Министра сельского хозяйства Республики Казахстан от 26 октября 2018 года № 437 "Об утверждении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государственных услуг в сфере земельных отношений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определяющих порядок ведения портала и информационных систем для организации проведения строительства по принципу "одного окна"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оказанию услуг на территории аэропорта, не относящихся к аэропортовской деятельности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 и утверждения градостроительных проектов (проектов детальной планировки и проектов застройки)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инженерногеологических изысканий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цены на товары (работы, услуги), производимые и (или) реализуемые субъектом государственной монополии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технических условий на подключение к инженерным сетям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регламентов оказания услуг с четким порядком действий сотрудников субъектов естественных монополий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технологического присоединения к электрическим сетям энергопередающих организаций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обеспечению общественного порядка и безопасности при возникновении чрезвычайных ситуаций, их предупреждению и ликвидации, за нарушение которых предусмотрена административная ответственность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областей, городов Нур-Султана, Алматы, Шымкента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Алматы, Шымкента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106 "Об утверждении типовых уставов юридических лиц, относящихся к субъектам малого, среднего и крупного предпринимательства"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года№ 388 "Об утверждении Правил деятельности учебных центров"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ноября 2015 года № 705 "Об утверждении Правил формирования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 и его формы"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ноября 2015 года № 1133 "О некоторых вопросах государственной поддержки инвестиций"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14 декабря 2017 года № 416 "Об утверждении Методики оценки экономической концентрации на товарных рынках"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декабря 2017 года № 442 "Об утверждении Методики оценки экономической концентрации на финансовых рынках"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мая 2018 года № 173 "Об утверждении Методики по выявлению монопольно высокой (низкой) цены"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 строительного контроля и надзора"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 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 й приказ Министра индустрии и инфраструктурного развития Республики Казахстан и 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совместный приказ Министра цифрового развития, оборонной и аэрокосмической промышленности Республики Казахстан от 4 июня 2019 года № 114/НК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 й приказ Министра цифрового развития, инноваций и аэрокосмической промышленности Республики Казахстан и Министра национальной экономики Республики Казахстан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</w:tbl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bookmarkEnd w:id="6"/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8"/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9"/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0"/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- Агентство Республики Казахстан по регулированию и развитию финансового рынка</w:t>
      </w:r>
    </w:p>
    <w:bookmarkEnd w:id="11"/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5"/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