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5acd" w14:textId="b1f5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2020 года № 118-р.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не позднее 10 числа следующего месяца проинформировать Министерство труда и социальной защиты населения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118-р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внесеными распоряжениями Премьер-Министра РК от 03.11.2020 </w:t>
      </w:r>
      <w:r>
        <w:rPr>
          <w:rFonts w:ascii="Times New Roman"/>
          <w:b w:val="false"/>
          <w:i w:val="false"/>
          <w:color w:val="ff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08.11.2021 </w:t>
      </w:r>
      <w:r>
        <w:rPr>
          <w:rFonts w:ascii="Times New Roman"/>
          <w:b w:val="false"/>
          <w:i w:val="false"/>
          <w:color w:val="ff0000"/>
          <w:sz w:val="28"/>
        </w:rPr>
        <w:t>№ 182-р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956"/>
        <w:gridCol w:w="837"/>
        <w:gridCol w:w="356"/>
        <w:gridCol w:w="712"/>
        <w:gridCol w:w="727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10 октября 2006 года № 198 "О Комиссии по вопросам гражданства при Президенте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25 апреля 2016 года № 240 "Об утверждении Консульского устава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Нурышев Ш.Ш.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декабря 2019 года № 967 "Об установлении региональной квоты приема оралманов и переселенцев на 2020 год"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декабря 2019 года № 984 "Об установлении квоты на привлечение иностранной рабочей силы для осуществления трудовой деятельности на территории Республики Казахстан на 2020 год"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Иключен распоряжением Премьер-Министра РК от 08.11.2021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182-р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сентября 2017 года № 602 "Об утверждении Концепции миграционной политики Республики Казахстан на 2017 – 2021 годы и Плана мероприятий по реализации Концепции миграционной политики Республики Казахстан на 2017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Иключен распоряжением Премьер-Министра РК от 08.11.2021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182-р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1176 "Об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апреля 2014 года № 341 "Об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2017 года № 175 "Об утверждении Правил выдворения за пределы Республики Казахстан иностранца или лица без гражданства в принудительном порядке"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апреля 2013 года № 372 "Об утверждении Правил приведения в соответствие сведений о физическом лице в информационных системах"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сентября 2019 года № 668 "Об утверждении Правил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03.11.2020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декабря 2019 года № 990 "Об утверждении Государственной программы развития регионов на 2020 – 2025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2014 года № 396 "Об утверждении Концепции социального развития Республики Казахстан до 2030 года и Плана социальной модернизации на период до 2016 года"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октября 2007 года № 984 "О некоторых вопросах Министерства образования и науки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Нурышев Ш.Ш.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Акмолинского областного маслихата от 13 декабря 2018 года № 6С-27-2 "Об областном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Камыстинского района Костанайской области от 22 апреля 2009 года № 137 "Об установлении стоимости разовых талонов для граждан Республики Казахстан, оралманов, деятельность которых носит эпизодический характер, а также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 областного маслихата от 6 октября 2017 года № 14/166-VI "Об утверждении Правил регулирования миграционных процессов в Восточно-Казахстанской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Акмолинского областного маслихата от 29 сентября 2017 года № 6С-15-3 "Об утверждении Правил регулирования миграционных процессов в Акмолинской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Западно-Казахстанского областного маслихата от 27 сентября 2017 года № 13-2 "Об утверждении Правил регулирования миграционных процессов в Западно-Казахстанской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 от 29 августа 2017 года № 15/7 "Об утверждении Правил регулирования миграционных процессов в Северо-Казахстанской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Павлодарской области от 25 августа 2017 года № 142/15 "Об утверждении Правил регулирования миграционных процессов в Павлодарской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Атырауского областного маслихата от 23 августа 2017 года № 148-VI "Об утверждении Правил регулирования миграционных процессов в Атырауской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Костанайской области от 16 августа 2017 года № 180 "Об утверждении Правил регулирования миграционных процессов в Костанайской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Актюбинской области от 14 августа 2017 года № 194 "Об утверждении Правил регулирования миграционных процессов в Актюбинской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областного маслихата от 14 июля 2017 года № 134 "Об утверждении Правил регулирования миграционных процессов в Кызылординской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Астаны от 6 марта 2019 года № 356/45-VI "Об утверждении правил регулирования миграционных процессов в городе Астане"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Алматинского областного маслихата от 15 декабря 2017 года № 26-129 "Об утверждении Правил регулирования миграционных процессов в Алматинской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ХI сессии Карагандинского областного маслихата от 3 ноября 2017 года № 247 "Об утверждении Правил регулирования миграционных процессов в Карагандинской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Южно-Казахстанского областного маслихата от 23 октября 2017 года № 15/194-VI "Об утверждении Правил регулирования миграционных процессов в Южно-Казахстанской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Жамбылской области от 6 октября 2017 года № 15-10 "Об утверждении правил регулирования миграционных процессов в Жамбылской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Мангистауского областного маслихата от 29 сентября 2017 года № 13/158 "Об утверждении Правил регулирования миграционных процессов в Мангистауской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XХI сессии Маслихата города Алматы VI созыва от 15 сентября 2017 года № 152 "Об утверждении правил регулирования миграционных процессов в городе Алматы"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Костанайской области от 11 декабря 2015 года № 471 и постановление акимата Костанайской области от 11 декабря 2015 года № 6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 от 17 октября 2019 года № 39-4 "Об определении размеров и перечня категорий получателей жилищных сертификатов по Жамбылской области"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 Кызылординской области от 13 апреля 2020 года № 55-1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 Кызылординской области от 22 декабря 2017 года № 150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Кызылординской области от 7 ноября 2017 года № 15/8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 Кызылординской области от 28 августа 2017 года № 97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Жанакорганского районного маслихата Кызылординской области от 8 августа 2017 года № 05-16/148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Экибастуза Павлодарской области от 25 декабря 2018 года № 322/37 "Об Экибастузском городском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 от 26 марта 2020 года № 315-58/4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Кармакшинского районного маслихата Кызылординской области от 20 сентября 2017 года № 117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Узункольского района Костанайской области от 30 декабря 2019 года № 337 "О районном бюджете Узункольского района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Камыстинского района Костанайской области от 26 декабря 2019 года № 290 "О районном бюджете Камыстинского района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Коргалжынского районного маслихата Акмолинской области от 24 декабря 2019 года № 1/47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Степногорского городского маслихата Акмолинской области от 24 декабря 2019 года № 6С-48/2 "О бюджете города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Егиндыкольского районного маслихата Акмолинской области от 24 декабря 2019 года № 6С42-2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Астраханского районного маслихата Акмолинской области от 24 декабря 2019 года № 6С-59-2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Буландынского районного маслихата Акмолинской области от 24 декабря 2019 года № 6С-49/1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Джангельдинского района Костанайской области от 26 декабря 2018 года № 207 "О районном бюджете Джангельдинского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Денисовского района Костанайской области от 10 января 2020 года № 2 "О бюджете Денисовского района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Житикаринского района Костанайской области от 30 декабря 2019 года № 370 "О районном бюджете Житикаринского района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Костаная Костанайской области от 27 декабря 2019 года № 436 "О бюджете города Костаная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Экибастуза Павлодарской области от 25 декабря 2019 года № 406/51 "Об Экибастузском городском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Зерендинского районного маслихата Акмолинской области от 24 декабря 2019 года № 49-318 "О бюджете Зерендинского района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Аккольского районного маслихата Акмолинской области от 24 декабря 2019 года № С 49-1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Шортандинского районного маслихата Акмолинской области от 24 декабря 2019 года № С-51/2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Аршалынского районного маслихата Акмолинской области от 24 декабря 2019 года № 48/2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Ерейментауского районного маслихата Акмолинской области от 24 декабря 2019 года № 6С-46/2-19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Бурабайского районного маслихата Акмолинской области от 24 декабря 2019 года № 6С-52/1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Целиноградского районного маслихата Акмолинской области от 24 декабря 2019 года № 368/54-6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Кокшетауского городского маслихата Акмолинской области от 24 декабря 2019 года № С-40/2 "О городском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Акмолинского областного маслихата от 13 декабря 2018 года № 6С-27-2 "Об областном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Житикаринского района Костанайской области от 21 декабря 2018 года № 254 "О районном бюджете Житикаринского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Кокшетауского городского маслихата Акмолинской области от 21 декабря 2018 года № С-26/6 "О городском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Ерейментауского районного маслихата Акмолинской области от 24 декабря 2018 года № 6С-34/3-18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Есильского района Северо-Казахстанской области от 26 декабря 2018 года № 34/193 "Об утверждении бюджета Есильского района Северо-Казахстанской области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Магжана Жумабаева Северо-Казахстанской области от 27 декабря 2018 года № 25-1 "Об утверждении бюджета района Магжана Жумабаева Северо-Казахстанской области на 2019-2021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Акмолинского областного маслихата от 13 декабря 2019 года № 6С-40-2 "Об областном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Кокпектинского районного маслихата Восточно-Казахстанской области от 23 декабря 2019 года № 43-2 "О Кокпектинском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Кокпектинского районного маслихата Восточно-Казахстанской области от 23 декабря 2019 года № 43-2 "О Кокпектинском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Костаная Костанайской области от 20 декабря 2018 года № 310 "О бюджете города Костаная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Аккольского районного маслихата Акмолинской области от 20 декабря 2018 года № С 33-1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Алтынсаринского района Костанайской области от 21 декабря 2018 года № 205 "О районном бюджете Алтынсаринского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Аулиекольского района Костанайской области от 21 декабря 2018 года № 250 "О районном бюджете Аулиекольского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Буландынского районного маслихата Акмолинской области от 21 декабря 2018 года № 6С-33/1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Зерендинского районного маслихата Акмолинской области от 21 декабря 2018 года № 32-229 "О бюджете Зерендинского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Тарановского района Костанайской области от 21 декабря 2018 года № 235 "О районном бюджете района Беимбета Майлина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Аркалыка Костанайской области от 21 декабря 2018 года № 220 "О бюджете города Аркалыка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Целиноградского районного маслихата Акмолинской области от 24 декабря 2018 года № 261/38-6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Узункольского района Костанайской области от 24 декабря 2018 года № 245 "О районном бюджете Узункольского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Карасуского района Костанайской области от 24 декабря 2018 года № 276 "О районном бюджете Карасуского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Атбасарского районного маслихата Акмолинской области от 24 декабря 2018 года № 6С 26/2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Шортандинского районного маслихата Акмолинской области от 24 декабря 2018 года № С-35/2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Есильского районного маслихата Акмолинской области от 24 декабря 2018 года № 41/2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Бурабайского районного маслихата Акмолинской области от 24 декабря 2018 года № 6С-37/1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Биржан сал Акмолинской области от 24 декабря 2018 года № С-33/3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Аршалынского районного маслихата Акмолинской области от 24 декабря 2018 года № 33/2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Степногорского городского маслихата Акмолинской области от 24 декабря 2018 года № 6С-37/2 "О бюджете города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Амангельдинского района Костанайской области от 25 декабря 2018 года № 253 "О районном бюджете Амангельдинского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Камыстинского района Костанайской области от 25 декабря 2018 года № 212 "О районном бюджете Камыстинского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Карабалыкского района Костанайской области от 25 декабря 2018 года № 328 "О районном бюджете Карабалыкского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Коргалжынского районного маслихата Акмолинской области от 25 декабря 2018 года № 1/36 "О районном бюджете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Денисовского района Костанайской области от 26 декабря 2018 года № 245 "О бюджете Денисовского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Костанайского района Костанайской области от 26 декабря 2018 года № 336 "О районном бюджете Костанайского района на 2019 – 2021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Кокшетауского городского маслихата Акмолинской области от 24 декабря 2019 года № С-40/2 "О городском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Целиноградского районного маслихата Акмолинской области от 24 декабря 2019 года № 368/54-6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Бурабайского районного маслихата Акмолинской области от 24 декабря 2019 года № 6С-52/1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Ерейментауского районного маслихата Акмолинской области от 24 декабря 2019 года № 6С-46/2-19 "О районном бюджете на 2020 – 2022 годы"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259 "Об утверждении Правил оказания государственной услуги "Оформление документов на выезд за пределы Республики Казахстан на постоянное место жительства"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24 апреля 2015 года № 391 "Об утверждении правил выдачи проездного документа беженцев"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августа 2013 года № 493 "Об утверждении перечня персональных данных, необходимого и достаточного для выполнения осуществляемых задач"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оказания государственной услуги "Выдача проездного документа"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13 июня 2016 года № 503 "Об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труда и социальной защиты населения Республики Казахстан от 22 июля 2013 года № 328-Ө-М "Об утверждении Правил первичного расселения этнических казахов и членов их семей, по их желанию, до присвоения статуса оралмана в центрах временного размещения"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132. 2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22 июля 2013 года № 329-Ө-М "Об утверждении Правил присвоения или продления статуса оралмана"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133. 2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22 июля 2013 года № 330-Ө-М "Об утверждении Правил деятельности центров адаптации и интеграции оралманов, Правил деятельности центров временного размещения"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134. 2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22 июля 2013 года № 331-Ө-М "Об утверждении Правил и сроков проживания оралманов и членов их семей в Центре адаптации и интеграции оралманов, а также Правил оказания оралманам и членам их семей адаптационных и интеграционных услуг"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135. 2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здравоохранения и социального развития Республики Казахстан от 6 января 2016 года № 7 "Об утверждении Типовых правил оплаты единовременных пособий оралманам и членам их семей, переселившимся в Республику Казахстан вне региональной квоты приема оралманов"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136. 2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оралманов и переселенцев"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137. 2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профессий для осуществления трудовой деятельности сезонных иностранных работников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138. 2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и распределении региональной квоты приема оралманов и переселенцев на 2020 год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139. 2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квоты на привлечение иностранной рабочей силы для осуществления трудовой деятельности на территории Республики Казахстан на 2020 год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6 января 2016 года № 4 "Об утверждении Типового положения комиссии по включению в региональную квоту приема оралманов"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11 декабря 2014 года № 312 "Об утверждении форм, предназначенных для сбора административных данных и пояснений по их заполнению"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29 июля 2015 года № 631 "Об утверждении минимальных социальных стандартов в сферах труда и социального обеспечения"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28 августа 2013 года № 403-Ө-М "Об утверждении Перечня персональных данных, необходимого и достаточного для выполнения осуществляемых задач"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17 марта 2020 года № 100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15 января 2016 года № 19 "Об утверждении Правил предоставления статистической и иной отчетной информации Государственной корпорацией "Правительство для граждан" в сфере пенсионного и социального обеспечения"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11 июня 2020 года № 224 "О некоторых вопросах системы социального страхования и оказания государственных услуг в социально-трудовой сфере"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31 декабря 2019 года № 714 "Об утверждении профессионального стандарта "Содействие занятости (центр занятости)"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Шапкенов С.Ж.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сентября 2011 года № 665 "Об утверждении Правил оказания иммигрантам медицинской помощи"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10 июня 2011 года № 383 "Об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Бюрабекова Л.В.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Министра здравоохранения Республики Казахстан от 15 ноября 2018 года № ҚР ДСМ-32 и Министра национальной экономики Республики Казахстан от 15 ноября 2018 года № 70 "Об утверждении критериев оценки степени риска и проверочных листов в сферах качества оказания медицинских услуг, обращения лекарственных средств и медицинских изделий"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здравоохранения Республики Казахстан и Министра национальной экономики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МНЭ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Бюрабекова Л.В., Джумабеков А.Д.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18 декабря 2015 года № 147 "Об утверждении Правил учета обращений физических и юридических лиц"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Жакипбаев К.Т.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10 октября 2014 года № 114 "Об утверждении Инструкции по формированию централизованного учета данных об административных правонарушениях и лицах, их совершивших"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Жакипбаев К.Т.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Жакипбаев К.Т.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Жакипбаев К.Т.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24 января 2017 года № 28 "Об утверждении Правил воинского учета военнообязанных и призывников"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31 июля 2018 года № 540 "Об утверждении Правил реализации построенного и (или) приобретенного у частных застройщиков жилья в рамках Государственной программы жилищного строительства "Нұрлы жер"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 июля 2018 года № 304 "Об утверждении Типовой архитектуры "электронного акимата"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финансирования строительства, реконструкции объектов среднего образования за счет бюджетных средств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11 июля 2017 года № 324 "Об утверждении Правил организации учета детей дошкольного и школьного возраста до получения ими среднего образования"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27 декабря 2007 года № 661 "Об утверждении Правил организации международного сотрудничества, осуществляемого организациями образования"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сентября 2010 года № 468 "Об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апреля 2016 года № 303 "Об утверждении минимального социального стандарта высшего образования, получаемого на конкурсной основе"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ноября 2018 года № 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 – 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декабря 2012 года № 570 "Об утверждении форм административных данных в рамках образовательного мониторинга"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2017 года № 553 "Об утверждении типовых учебных программ и типовых учебных планов по специальностям технического и профессионального образования"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21 июня 2018 года № 617 "Об утверждении формы декларации об активах и обязательствах физического лица и Правил ее составления"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20 февраля 2015 года № 108 "Об утверждении Инструкции по составлению сведений о сети, штатах, контингентах"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 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Айдапкелов Н.С.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3 августа 2017 года № 112 "Об утверждении Методики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по статистике Министерства национальной экономики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 А.А.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7 сентября 2020 года № 34 "Об утверждении статистических форм общегосударственных статистических наблюдений по статистике труда и занятости и инструкций по их заполнению"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Айдапкелов Н.С.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экономики и бюджетного планирования Республики Казахстан от 7 марта 2014 года № 75 "Об утверждении квалификационных требований к категориям административных государственных должностей корпуса "Б" Министерства экономики и бюджетного планирования Республики Казахстан"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А.Е.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сентября 2018 года № 1463 "Об утверждении правил учета гарантированной государством юридической помощи в виде правового консультирования, оказанной адвокатом"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27 сентября 2018 года № 1453 "Об утверждении формы соглашения об оказании гарантированной государством юридической помощи"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 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иностранных дел Республики Казахстан и Министра внутренних дел Республики Казахстан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Ш.Ш., Кожаев М.Ш.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– Министерство юстиции Республики Казахстан;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АСПР – Бюро национальной статистики Агентства по стратегическому планированию и реформам Республики Казахстан;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срок принятия НПА в течение двух месяцев после подписания Закона Республики Казахстан "О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