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23a" w14:textId="363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июня 2020 года "О внесении дополнений в Закон Республики Казахстан "Об автомобильном транспорте" по вопросам отслеживания международных автомобильных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2020 года № 114-р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2020 года "О внесении дополнений в Закон Республики Казахстан "Об автомобильном транспорте" по вопросам отслеживания международных автомобильных перевозок".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правовой акт согласно перечню и не позднее месячного срока со дня принятия правового акта согласно перечню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 № 114-р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июня 2020 года "О внесении дополнений в Закон Республики Казахстан "Об автомобильном транспорте" по вопросам отслеживания международных автомобильных перевозок"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893"/>
        <w:gridCol w:w="1285"/>
        <w:gridCol w:w="1745"/>
        <w:gridCol w:w="2427"/>
        <w:gridCol w:w="2895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оператора информационной системы отслеживания международных перевозок на конкурсной основе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МНЭ, МЦРИАП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электронных идентификаторов (навигационных пломб)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