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dcf" w14:textId="a30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2020 года № 110-р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110-р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8729"/>
        <w:gridCol w:w="428"/>
        <w:gridCol w:w="539"/>
        <w:gridCol w:w="1077"/>
        <w:gridCol w:w="1099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проверочного листа в сфере государственного контроля за соблюдением законодательства Республики Казахстан о лотереях и лотерейной деятельности в отношении оператора лотереи"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МНЭ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лотерей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