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76b" w14:textId="9ab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2020 года № 109-р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2020 года "О внесении изменений и дополнений в некоторые законодательные акты Республики Казахстан по вопросам аудиторской деятельности"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(по согласованию):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финансов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109-р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аудиторской деятельности"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377"/>
        <w:gridCol w:w="544"/>
        <w:gridCol w:w="563"/>
        <w:gridCol w:w="1028"/>
        <w:gridCol w:w="114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 правового акта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июля 2006 года № 273 "Об утверждении Правил проведения аттестации кандидатов в аудиторы"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2009 года № 115 "Об утверждении Правил формирования и осуществления деятельности Квалификационных комиссий по аттестации кандидатов в аудиторы Республики Казахстан"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проведения внешнего контроля качества аудиторских организаций, в том числе критерии проверок аудиторских и профессиональных организаций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июля 2006 года № 278 "Об утверждении Правил выдачи сертификатов о прохождении курсов повышения квалификации аудиторов"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598 "Об утверждении Правил проведения камерального контроля"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4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599 "Об утверждении типового положения о службах внутреннего аудита"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нормативное поставновление Счетного комитета по контролю за исполнением республиканского бюджета от 30 ноября 2015 года № 17-НҚ "Об утверждении Правил проведения внешнего государственного аудита и финансового контроля"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8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нормативное поставновление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приказов Министра финансов Республики Казахстан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2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 – Счетный комитет по контролю за исполнением республиканского бюджета.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