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7eb6" w14:textId="f1d7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10 июня 2020 года "О внесении изменений и дополнений в некоторые законодательные акты Республики Казахстан по вопросам военного положения"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июля 2020 года № 102-р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2020 года "О внесении изменений и дополнений в некоторые законодательные акты Республики Казахстан по вопросам военного положения"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не позднее 10 числа следующего месяца информировать Министерство обороны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обороны Республики Казахстан обобщить представленную информацию по итогам квартала и не позднее 20 числа месяца, следующего за отчетным кварталом, проинформировать Правительство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2020 года № 102-р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10 июня 2020 года "О внесении изменений и дополнений в некоторые законодательные акты Республики Казахстан по вопросам военного положения"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773"/>
        <w:gridCol w:w="777"/>
        <w:gridCol w:w="868"/>
        <w:gridCol w:w="1606"/>
        <w:gridCol w:w="1638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правового акта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 и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планирования обороны Республики Казахстан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6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7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Бектанов М.К.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Указ Президента Республики Казахстан от 6 ноября 2001 года № 718с "Об организации территориальной обороны Республики Казахстан"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8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9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Бектанов М.К.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защите государственных секретов Республики Казахстан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0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1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 М.С.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августа 2001 года № 1074 "Об утверждении Положения о Министерстве обороны Республики Казахстан"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2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Дандыбаев Т.Т.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24 июля 2017 года № 375 "Об утверждении Правил военной подготовки по программе офицеров запаса"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3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Дандыбаев Т.Т.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метрологического обеспечения Вооруженных Сил Республики Казахстан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4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Б.К.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метрологического обеспечения Вооруженных Сил Республики Казахстан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5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Б.К.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