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17be" w14:textId="e23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января 2020 года № 10-р "О мерах по недопущению возникновения и распространения коронавирусной инфекции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2020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января 2020 года № 10-р "О мерах по недопущению возникновения и распространения коронавирусной инфекции на территории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 №101-р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10-р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недопущению возникновении и распространения коронавирусной инфекции на территории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заместитель руководителя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контроля качества и безопасности товаров и услуг Министерства здравоохранения Республики Казахстан - Главный государственный санитарный врач Республики Казахстан, секретарь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зашиты населения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Нур-Султана, Алматы и Шымкента.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