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c33b" w14:textId="ccfc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2020 года № 97-р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