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b66d" w14:textId="cdbb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реализации проекта по развитию кооперационной цепочки на селе "от поля до прилавка"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13 июля 2020 года № 95-р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экономической доступности продовольственных товаров для населения, стабилизации цен и обеспечения реализации продукции сельскохозяйственных товаропроизводителей: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выработки предложений по реализации проекта по развитию кооперационной цепочки на селе "от поля до прилавка"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июля 2020 года выработать и внести в Правительство Республики Казахстан предложения по созданию и реализации пилотных проектов в Жамбылской, Алматинской и Туркестанской областях.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 № 95-р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для реализации проекта по развитию кооперационной цепочки на селе "от поля до прилавка"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Казахстан, заместитель руководителя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Нур-Султана, Алматы, Шымкента председатель правления акционерного общества "Фонд финансовой поддержки сельского хозяйства"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развития предпринимательства "Даму"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некоммерческого акционерного общества "Национальный аграрный научно-образовательный центр"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- директор Департамента агропромышленного комплекса и пищевой промышленности Национальной палаты предпринимателей Республики Казахстан "Атамекен"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- член правления акционерного общества "Национальный управляющий холдинг "Казагро"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"Казахский научно-исследовательский институт экономики агропромышленного комплекса и развития сельских территорий" (по согласованию).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