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f9d" w14:textId="890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повышению конкурентоспособности и оптимизации высших учебных заведений Республики Казахстан и признании утратившим силу распоряжения Премьер-Министра Республики Казахстан от 29 октября 2019 года № 199-р "О создании Комиссии по вопросам оптимизации высших учебных заведений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2020 года № 93-р.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повышению конкурентоспособности и оптимизации высших учебных заведений Республики Казахстан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октября 2019 года № 199-р "О создании Комиссии по вопросам оптимизации высших учебных заведений Республики Казахстан".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93-р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повышению конкурентоспособности и оптимизации высших учебных заведений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высшего и послевузовского образования Министерства образования и науки Республики Казахстан, секретарь;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противодействию коррупции;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Национальной академии наук Республики Казахстан (по согласованию);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координационного совета социального проекта "Серпін - 2050" (по согласованию);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высших учебных заведений Республики Казахстан (по согласованию);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 Высшей школы образования автономной организации образования "Назарбаев Университет" (по согласованию);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автономной организации образования "Назарбаев Университет", зарубежный эксперт (по согласованию);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Казахстанского отраслевого профессионального союза работников образования и науки (по согласованию);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"Центр развития трудовых ресурсов" (по согласованию);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образовательных проектов BTS Digital (по согласованию);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прикладных исследований "Талап" (по согласованию);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Национального центра биотехнологий (по согласованию);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"Гражданский Альянс Казахстана" (по согласованию);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EDCRUNCH UNIVERSITY НИТУ "МИСиС" (по согласованию);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Казахстанского института стратегических исследований при Президенте Республики Казахстан (по согласованию).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93-р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повышению конкурентоспособности и оптимизации высших учебных заведений Республики Казахстан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повышению конкурентоспособности и оптимизации высших учебных заведений Республики Казахстан (далее - Совет) является консультативно-совещательным органом при Правительстве Республики Казахстан, осуществляющим выработку предложений и рекомендаций по повышению конкурентоспособности высших учебных заведений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образования и науки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осуществляет следующие задачи: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повышению конкурентоспособности высших учебных заведений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оптимизации высших учебных заведений Республики Казахстан.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