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209ff" w14:textId="99209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9 июня 2020 года "О внесении изменений и дополнений в некоторые законодательные акты Республики Казахстан по вопросам сокращения количества операторов жилищных программ"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8 июля 2020 года № 92-р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июня 2020 года "О внесении изменений и дополнений в некоторые законодательные акты Республики Казахстан по вопросам сокращения количества операторов жилищных программ".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 (по согласованию):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правовые акты и проинформировать Министерство индустрии и инфраструктурного развития Республики Казахстан о принятых мерах.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индустрии и инфраструктурного развития Республики Казахстан обобщить представленную информацию и не позднее месячного срока со дня принятия правовых актов проинформировать Правительство Республики Казахстан о принятых мерах.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2020 года № 92-р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необходимо в целях реализации Закона Республики Казахстан от 9 июня 2020 года "О внесении изменений и дополнений в некоторые законодательные акты Республики Казахстан по вопросам сокращения количества операторов жилищных программ"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9583"/>
        <w:gridCol w:w="512"/>
        <w:gridCol w:w="372"/>
        <w:gridCol w:w="689"/>
        <w:gridCol w:w="703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правового акта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правового акта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качественную и своевременную разработку и внесение правового акта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определении Единого оператора жилищного строительства 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bookmarkEnd w:id="6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7"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16 июля 2002 года № 784 "О некоторых вопросах совершенствования механизма решения кадровых вопросов по должностным лицам, назначаемым Правительством Республики Казахстан или по согласованию с ним"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bookmarkEnd w:id="8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9"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25 мая 2013 года № 516 "О мерах по реализации Указа Президента Республики Казахстан от 22 мая 2013 года № 571 "О некоторых мерах по оптимизации системы управления институтами развития, финансовыми организациями и развития национальной экономики"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bookmarkEnd w:id="10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1"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 июля 2014 года № 753 "Об утверждении Плана совместных действий Правительства Республики Казахстан и Национального Банка Республики Казахстан по обеспечению мер для финансирования, управления, строительства и реализации объектов недвижимости и торгово-развлекательного центра для Международной специализированной выставки ЭКСПО-2017 в городе Астане и внесении дополнения в постановление Правительства Республики Казахстан от 15 января 2013 года № 10 "Об утверждении Национального плана организации и проведения Международной специализированной выставки ЭКСПО – 2017 на 2013 – 2018 годы"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bookmarkEnd w:id="12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3"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26 августа 2016 года № 479 "О некоторых вопросах Фонда гарантирования жилищного строительства"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bookmarkEnd w:id="14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5"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29 октября 2018 года № 273 "О некоторых вопросах установления запрета на предоставление льготных условий лицам, связанным с банком особыми отношениями"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 (по согласованию)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7"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Н.А.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13 февраля 2015 года № 94 "Об утверждении перечня юридических лиц, сто процентов голосующих акций (долей участия) которых принадлежат национальному управляющему холдингу, не являющихся аффилиированными лицами банка"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2020 года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Шаимова А.А.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28 июля 2016 года № 337 "Об утверждении методики определения норматива достаточности капитала" 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индустрии и инфраструктурного развития</w:t>
            </w:r>
          </w:p>
          <w:bookmarkEnd w:id="18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2020 года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28 июля 2016 года № 338 "Об утверждении Методики определения размера гарантийного взноса"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индустрии и инфраструктурного развития</w:t>
            </w:r>
          </w:p>
          <w:bookmarkEnd w:id="19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2020 года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28 июля 2016 года № 339 "Об утверждении формы отчета инжиниринговой компании в сфере долевого участия в жилищном строительстве о результатах мониторинга за ходом строительства жилого дома (жилого здания)"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2020 года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28 июля 2016 года № 343 "Об утверждении типовой формы договора о предоставлении гарантии" 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индустрии и инфраструктурного развития</w:t>
            </w:r>
          </w:p>
          <w:bookmarkEnd w:id="21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2020 года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28 июля 2016 года № 345 "Об утверждении типовой формы договора о долевом участии в жилищном строительстве" 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индустрии и инфраструктурного развития</w:t>
            </w:r>
          </w:p>
          <w:bookmarkEnd w:id="22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2020 года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28 июля 2016 года № 347 "Об утверждении Методики расчета и формирования резерва на урегулирование гарантийных случаев" 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2020 года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28 июля 2016 года № 348 "Об утверждении типовой формы договора доверительного управления голосующими акциями (долями участия в уставном капитале) уполномоченной компании"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2020 года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30 сентября 2016 года № 432 "Об утверждении Правил рассмотрения документов по проекту строительства жилого дома (жилого здания) для заключения договора о предоставлении гарантии" 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2020 года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30 сентября 2016 года № 434 "Об утверждении Правил ведения учета местными исполнительными органами договоров о долевом участии в жилищном строительстве, а также договоров о переуступке прав требований по ним" 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2020 года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31 января 2017 года № 35 "Об утверждении Правил субсидирования ставки вознаграждения по выдаваемым кредитам банками второго уровня субъектам частного предпринимательства для целей жилищного строительства" 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2020 год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31 января 2017 года № 34 "Об утверждении Правил предоставления субсидий для возмещения части ставки вознаграждения по ипотечным жилищным займам, выданным банками второго уровня населению, через субъектов квазигосударственного сектора"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2020 год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20 февраля 2018 года № 122 "Об утверждении перечня юридических лиц, исчисляющих налог по ставкам физических лиц, по объектам налогообложения, предоставленным в рамках реализации государственных и (или) правительственных программ жилищного строительства по договорам долгосрочной аренды жилища физическому лицу, являющемуся участником такой программы" 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2020 года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индустрии и инфраструктурного развития Республики Казахстан от 8 августа 2019 года № 629 "Об утверждении Правил изменения способов организации долевого участия в жилищном строительстве" 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2020 года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индустрии и инфраструктурного развития Республики Казахстан от 29 августа 2019 года № 678 "Об утверждении Правил ведения единой информационной системы долевого участия в жилищном строительстве" 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2020 года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исполняющего обязанности Министра цифрового развития, инноваций и аэрокосмической промышленности Республики Казахстан от 31 января 2020 года № 39/НҚ "Об утверждении реестра государственных услуг"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цифрового развития, инноваций и аэрокосмической промышленности</w:t>
            </w:r>
          </w:p>
          <w:bookmarkEnd w:id="32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2020 года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А.Е.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МИИР – Министерство индустрии и инфраструктурного развития Республики Казахстан;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АРРФР – Агентство Республики Казахстан по регулированию и развитию финансового рынка Республики Казахстан;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Казахстан;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МЦРИАП – Министерство цифрового развития, инноваций и аэрокосмической промышленности Республики Казахстан.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