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e19f" w14:textId="bb3e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25 мая 2020 года "О порядке организации и проведения мирных собраний в Республике Казахстан" и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июля 2020 года № 91-р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информации и общественного развития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направить в Правительство Республики Казахстан информацию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представительным и исполнительным органам: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принять в установленном законодательством Республики Казахстан порядке проекты правовых актов согласно перечню;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проинформировать Министерство информации и общественного развития Республики Казахстан о принятых мерах.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информации и общественного развития Республики Казахстан обобщить представленную информацию и не позднее месячного срока со дня принятия правовых актов направить информацию в Правительство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91-р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25 мая 2020 года "О порядке организации и проведения мирных собраний в Республике Казахстан" и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839"/>
        <w:gridCol w:w="1609"/>
        <w:gridCol w:w="1508"/>
        <w:gridCol w:w="1068"/>
        <w:gridCol w:w="1812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"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Ж.М.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отличительных знаков организатора мирных собраний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 К.Б.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границ прилегающих территорий, в которых запрещено проведение пикетирования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городов Нур-Султана, Алматы, Шымкента, районов, городов областного значения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Алматы, Шымкента, районов, городов областного значения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городов Нур-Султана, Алматы, Шымкента, акимы районов, городов областного значения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