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9baa" w14:textId="38e9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13 мая 2020 года "О внесении изменений и дополнений в некоторые законодательные акты Республики Казахстан по вопросам защиты материнства и детства"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июня 2020 года № 85-р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защиты материнства и детства" (далее - перечень).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 принять в установленном порядке соответствующие ведомственные правовые акты согласно перечню и, ежемесячно, не позднее 10 числа следующего месяца, проинформировать Министерство образования и науки Республики Казахстан о принятых мерах.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образования и науки Республики Казахстан обобщить представленную информацию по итогам квартала и не позднее 20 числа месяца, следующего за отчетным кварталом направлять информацию в Правительство Республики Казахстан.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2020 года № 85-р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13 мая 2020 года "О внесении изменений и дополнений в некоторые законодательные акты Республики Казахстан по вопросам защиты материнства и детства"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6826"/>
        <w:gridCol w:w="1240"/>
        <w:gridCol w:w="748"/>
        <w:gridCol w:w="1496"/>
        <w:gridCol w:w="1526"/>
      </w:tblGrid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исполнения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принятие правовых актов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социальной реабилитации детей, пострадавших от террористической деятельности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 А.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5 мая 2015 года № 319 "Об утверждении Правил назначения и выплаты государственных пособий семьям, имеющим детей"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4"/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Аукенов Е. М.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