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5871" w14:textId="0b45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июня 2020 года № 84-р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проинформировать Министерство финансов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84-р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8701"/>
        <w:gridCol w:w="1433"/>
        <w:gridCol w:w="843"/>
        <w:gridCol w:w="187"/>
        <w:gridCol w:w="454"/>
        <w:gridCol w:w="24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акта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ноября 2012 года № 1484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ноября 2013 года № 1217 "Об утверждении типового паспорта антитеррористической защищенности объектов, уязвимых в террористическом отношении"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Заппаров А.Р.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критериев отнесения объектов к уязвимым в террористическом отношении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Билисбеков Н.Д.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организации антитеррористической защиты объектов, уязвимых в террористическом отношении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Билисбеков Н.Д.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единого накопительного пенсионного фонда и добровольных накопительных пенсионных фондов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МФ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профессиональных участников рынка ценных бумаг и центрального депозитария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МФ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 и страховых брокеров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МФ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фондовой биржи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МФ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формы проверочного листа по проверкам в области финансового мониторинга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национальной экономики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МЮ, МКС,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20 ноября 2015 года № 576, Министра юстиции Республики Казахстан от 25 января 2016 года № 34, Генерального Прокурора Республики Казахстан от 20 января 2016 года № 6, Министра иностранных дел Республики Казахстан от 30 ноября 2015 года № 11-1-2/539, Председателя Комитета национальной безопасности Республики Казахстан от 14 января 2016 года № 17 и Министра внутренних дел Республики Казахстан от 25 ноября 2015 года № 962 "Об утверждении Правил составления и доведения до государственных органов перечня организаций и лиц, связанных с финансированием терроризма и экстремизма"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Казахстан, Министра юстиции Республики Казахстан, Генерального Прокурора Республики Казахстан, Министра иностранных дел Республики Казахстан, Председателя Комитета национальной безопасности Республики Казахстан и Министра внутренних дел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МЮ, ГП (по согласованию), МИД, КНБ (по согласованию), 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 заключения правоохранительными или специальными государственными органами об исключении физического лица, отбывшего уголовное наказание, из перечня организаций и лиц, связанных с финансированием терроризма и экстремизма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Казахстан, Генерального прокурора Республики Казахстан, Председателя Комитета национальной безопасности Республики Казахстан и Министра внутренних дел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ГП (по согласованию), КНБ (по согласованию), 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2015 года № 613 "Об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финансов Республики Казахстан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ноября 2014 года № 531 и Министра юстиции Республики Казахстан от 11 декабря 2014 года № 360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юстиции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ноября 2014 года № 527 и Министра культуры и спорта Республики Казахстан от 26 ноября 2014 года № 112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культуры и спорта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ноября 2014 года № 499 и Министра по инвестициям и развитию Республики Казахстан от 25 ноября 2014 года № 182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октября 2016 года № 532 и постановление Правления Национального Банка Республики Казахстан от 28 октября 2016 года № 262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платежных организаций"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Председателя правления Национального Банка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8 июля 2015 года № 582 "Об утверждении проверочного листа в сфере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 законодательством Республики Казахстан о противодействии терроризму"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Заппаров А.Р.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Республики Казахстан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- Агентство Республики Казахстан по регулированию и развитию финансового рынка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МНЭ - Министерство национальной экономики Республики Казахстан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МЦРИАП - Министерство цифрового развития, инноваций и аэрокосмической промышленности Республики Казахстан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