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26fc0" w14:textId="2526f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повышению доходов и оптимизации расходов республиканского бюджета на 2021 – 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25 мая 2020 года № 75-р.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повышению доходов и оптимизации расходов республиканского бюджета на 2021 – 2023 годы: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рабочую группу по выработке предложений по повышению доходов и оптимизации расходов республиканского бюджета на 2021 – 2023 годы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июля 2020 года выработать предложения по повышению доходов и оптимизации расходов республиканского бюджета на 2021 – 2023 годы.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Смаилова А.А.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2020 года № 75-р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по выработке предложений по повышению доходов и оптимизации расходов республиканского бюджета на 2021 – 2023 годы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Казахстан, заместитель руководителя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Казахстан, заместитель руководителя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Казахстан, секретарь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Казахстан, председатель Комитета по финансам и бюджету Сената Парламента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Сената Парламента Республики Казахстан, председатель Комитета по экономической политике, инновационному развитию и предпринимательству Сената Парламента Республики Казахстан (по согласованию)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Казахстан, председатель Комитета по экономической реформе и региональному развитию Мажилиса Парламента Республики Казахстан (по согласованию)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депутат Мажилиса Парламента Республики Казахстан, член Комитета по экономической реформе и региональному развитию Мажилиса Парламента Республики Казахстан (по согласованию)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внутренних дел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Республики Казахстан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цифрового развития, инноваций и аэрокосмической промышленности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образования и науки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Счетного комитета по контролю за исполнением республиканского бюджета (по согласованию)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вице-министр финансов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советник Первого заместителя Премьер-Министра Республики Казахстан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Правления Национальной палаты предпринимателей Республики Казахстан "Атамекен" (по согласованию)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Общественного совета по государственным финансам при Министерстве финансов Республики Казахстан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Общественного фонда "Центр прикладных исследований "TALAP"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старший партнер Центра стратегических инициатив "CSI" – внештатный советник Президента Республики Казахстан (по согласованию)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