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a2f" w14:textId="50a6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28 января 2020 года № 13-р "О мерах по реализации законов Республики Казахстан от 27 декабря 2019 года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2020 года № 69-р.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января 2020 года № 13-р "О мерах по реализации законов Республики Казахстан от 27 декабря 2019 года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27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</w:t>
      </w:r>
      <w:r>
        <w:rPr>
          <w:rFonts w:ascii="Times New Roman"/>
          <w:b w:val="false"/>
          <w:i w:val="false"/>
          <w:color w:val="000000"/>
          <w:sz w:val="28"/>
        </w:rPr>
        <w:t>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5444"/>
        <w:gridCol w:w="950"/>
        <w:gridCol w:w="422"/>
        <w:gridCol w:w="3058"/>
        <w:gridCol w:w="951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социальной поддержки по оплате коммунальных услуг и приобретению топлива за счет бюджетных средств и их размеров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областей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bookmarkEnd w:id="5"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курирующие заместители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bookmarkEnd w:id="6"/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