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e053" w14:textId="5c2e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Дорожной карты по дальнейшему развитию системы пенсионного обеспечения на 2020-2021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апреля 2020 года № 61-р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Дорожную карту по дальнейшему развитию системы пенсионного обеспечения на 2020 - 2021 годы (далее - Дорожная карта).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 и иным организациям (по согласованию), ответственным за исполнение Дорожной карты: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Дорожной карты и обеспечить их своевременное исполнение;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 не позднее 10 числа, следующего за отчетным кварталом, представлять в Министерство труда и социальной защиты населения Республики Казахстан информацию о ходе реализации мероприятий.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труда и социальной защиты населения Республики Казахстан по итогам года не позднее 1 февраля года, следующего за отчетным годом, информировать Правительство Республики Казахстан о ходе исполнения Дорожной карты.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Канцелярию Премьер-Министра Республики Казахстан.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61-р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</w:t>
      </w:r>
      <w:r>
        <w:br/>
      </w:r>
      <w:r>
        <w:rPr>
          <w:rFonts w:ascii="Times New Roman"/>
          <w:b/>
          <w:i w:val="false"/>
          <w:color w:val="000000"/>
        </w:rPr>
        <w:t>по дальнейшему развитию системы пенсионного обеспечения на 2020 - 2021 годы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753"/>
        <w:gridCol w:w="878"/>
        <w:gridCol w:w="670"/>
        <w:gridCol w:w="679"/>
        <w:gridCol w:w="2788"/>
        <w:gridCol w:w="25"/>
        <w:gridCol w:w="4"/>
        <w:gridCol w:w="5"/>
        <w:gridCol w:w="335"/>
        <w:gridCol w:w="169"/>
        <w:gridCol w:w="1620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Меры по совершенствованию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дальнейшей модернизации пенсионной системы Республики Казахстан до 2030 года, утвержденной Указом Президента Республики Казахстан от 18 июня 2014 года № 841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внесение в Правительство Республики Казахстан предложений по новым подходам дальнейшей модернизации пенсионной системы Республики Казахстан до 2030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НБ (по согласованию), заинтересованные государственные органы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по дальнейшему совершенствованию системы пенсионного обеспечения на основе актуарных расчетов в долгосрочной перспективе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НБ (по согласованию), ЕНПФ (по согласованию), ЦРТР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и внесение в Правительство Республики Казахстан предложений на основе проведенных исследований (с учетом актуарных и фискальных расчетов, демографических прогнозов) по поэтапному введению с 2023 года 5 % обязательных пенсионных взносов работодателей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МФ, МНЭ, НБ (по согласованию), ЕНПФ (по согласованию), заинтересованные государственные органы, НПП "Атамекен"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внесение в Правительство Республики Казахстан проекта постановления Правительства Республики Казахстан "О проекте Указа Президента Республики Казахстан "О внесении изменений и дополнений в Указ Президента Республики Казахстан от 18 июня 2014 года № 841 "О Концепции дальнейшей модернизации пенсионной системы Республики Казахстан до 2030 года"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НБ (по согласованию), АФР (по согласованию), МФ, МНЭ, МЦРИАП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Меры по дальнейшему совершенствованию системы минимальных гарантий пенсионного обеспечения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подходов по совершенствованию системы минимальных гарантий пенсионного обеспечения, включая введение минимальной гарантированной пенсии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НБ (по согласованию), заинтересованные государственные органы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внесение в Правительство Республики Казахстан предложений в законодательные акты Республики Казахстан, предусматривающих совершенствование системы минимальных гарантий пенсионного обеспечения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НБ (по согласованию), заинтересованные государственные органы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Меры по реализации механизма целевого использования части пенсионных накоплений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и внесение в Правительство Республики Казахстан предложений по вопросу расширения охвата категорий граждан, которые могут воспользоваться правом по целевому использованию части пенсионных накоплений на основе актуарных расчетов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НБ (по согласованию), АФР (по согласованию), АФК (по согласованию), ЕНПФ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механизма реализации предложений по целевому использованию вкладчиками части пенсионных накоплений, превышающих "порог достаточности" (сумма, позволяющая обеспечить пожизненные выплаты пенсий), а также использования пенсионных накоплений состоявшимися получателями пенсионных выплат по их выбору: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приобретение жилья, в том числе путем совместного приобретения жилья членами одной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оплату дорогостоящего лечения (по отдельному перечню заболеваний)</w:t>
            </w:r>
          </w:p>
          <w:bookmarkEnd w:id="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НБ (по согласованию), АФР (по согласованию), АФК (по согласованию), М3, МИИР, МНЭ, МФ, ЕНПФ (по согласованию), ФСМС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и внесение в Правительство Республики Казахстан предложений по повышению эффективности управления пенсионными активами, а также определение механизма реализации предложений по передаче части пенсионных накоплений по выбору вкладчиков в управление частным управляющим компаниям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 (по согласованию), НБ (по согласованию), АФК (по согласованию), ЕНПФ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внесение в Правительство Республики Казахстан предложений в законодательные акты Республики Казахстан, предусматривающих целевое использование части пенсионных накоплений, превышающих "порог достаточности", по выбору вкладчиков на приобретение жилья или оплату дорогостоящего лечения (по отдельному перечню заболеваний) или в управление частным управляющим компаниям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М3, МИИР, НБ (по согласованию) 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информационно-разъяснительной работы об основных целях предоставления работающим гражданам права целевого использования части пенсионных накоплений в рамках Единого республиканского медиа-плана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НБ (по согласованию), ЕНПФ (по согласованию), МИОР, 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полугодие, 2020-2021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Меры по упрощению механизма уплаты обязательных социальных платежей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внесение в Правительство Республики Казахстан предложений в законодательные акты Республики Казахстан по введению объединенного социального платежа с фиксированной банковской комиссией по уплате, а также унификации базы для уплаты социального налога и отчислений (взносов), уплачиваемых работодателями в пользу работников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М3, МФ, НБ (по согласованию), 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Доработка и интеграция информационных систем КЦМР (НБ), ГК, банков второго уровня и других участников системы обмена платежей, а также плательщиков взносов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АФР (по согласованию), АФК (по согласованию), МЦРИАП, МТСЗН, М3, МФ, ГК (по согласованию), ЦРТР (по согласованию), 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тестирования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Меры по поэтапной консолидации социальных фондов ЕНПФ и ГФСС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интеграции и (или) синхронизации обмена данными между информационными системами ЕНПФ и ГФСС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ЕНПФ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ГФСС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ЦРТР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заинтересованные государственные органы</w:t>
            </w:r>
          </w:p>
          <w:bookmarkEnd w:id="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тестирования, акт ввода в эксплуатацию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поэтапной консолидации социальных фондов ЕНПФ и ГФСС, включающих в том числе расчеты по сокращению административных и операционных затрат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НБ (по согласованию), ЕНПФ (по согласованию), ГФСС (по согласованию), заинтересованные государственные органы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внесение в Правительство Республики Казахстан предложений по определению максимальных предельных величин комиссионного вознаграждения ЕНПФ и ГФСС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НБ (по согласованию), заинтересованные государственные органы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9"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Меры по повышению доходов населения и расширению охвата работающего населения обязательными социальными системами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и внесение в Правительство Республики Казахстан предложений по поэтапному повышению МЗП, на основе проведенного анализа и расчетов, с учетом возможных расходов и потерь бюджета и эффекта от реализации данной меры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МТСЗН, заинтересованные государственные органы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ежегодного индексирования размера МЗП с учетом прогнозного уровня инфляции определяемом законом о республиканском бюджете на соответствующий финансовый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установления на законодательном уровне методики процедуры установления минимальной заработной платы</w:t>
            </w:r>
          </w:p>
          <w:bookmarkEnd w:id="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МФ, заинтересованные государственные органы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внесение в Правительство Республики Казахстан предложений по усилению законодательных требований в части взыскания задолженности по социальным платежам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заинтересованные государственные органы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расшифровка аббревиатур: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- Министерство информации и общественного развития Республики Казахстан;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"Атамекен" - Национальная палата предпринимателей Республики Казахстан "Атамекен";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ФСМС - АО "Фонд социального медицинского страхования";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- средства массовой информации;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ЕНПФ - АО "Единый накопительный пенсионный фонд";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МЗП - минимальная заработная плата;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Министерство здравоохранения Республики Казахстан;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ЦРТР - АО "Центр развития трудовых ресурсов";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- Министерство индустрии и инфраструктурного развития Республики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КЦМР - РГП на ПХВ "Казахстанский центр межбанковских расчетов Национального Банка Республики Казахстан";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АФК - Ассоциация финансистов Казахстана;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АФР - Агентство Республики Казахстан по регулированию и развитию финансового рынка;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ГАК - АО "Государственная аннуитетная компания";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ГФСС - АО "Государственный фонд социального страхования";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 - НАО "Государственная корпорация "Правительство для граждан";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- Министерство цифрового развития и аэрокосмической промышленности Республики Казахстан.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