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a8b2" w14:textId="991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6 ноября 2018 года № 140-р "О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2020 года № 59-р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2018 года № 140-р "О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совещаний и заседаний КСО в Правительстве Республики Казахстан только в рабочее время (с 9-00 до 17-00 часов), максимально сократив их продолжительность;";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проведение совещаний и заседаний КСО в центральных и местных исполнительных органах с участием двух и более центральных государственных органов только в рабочее время (с 9-00 до 13-00 часов), максимально сократив их продолжительность;";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рекомендациях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проведения совещаний и заседаний консультативно-совещательных органов под председательством Премьер-Министра, в центральных и местных исполнительных органах Республики Казахстан, утвержденных указанным распоряжением: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совещаний и заседаний КСО в Правительстве Республики Казахстан осуществляется строго в соответствии с Регламентом в обозначенные дни и обязательным соблюдением трудового законодательства только в рабочее время (с 9-00 до 17-00 часов) с максимальным сокращением их продолжительности.";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совещаний и заседаний КСО в центральных и местных исполнительных органах с участием двух и более центральных государственных органов только в рабочее время (с 9-00 до 13-00 часов) с максимальным сокращением их продолжительности.".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