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66d2" w14:textId="fda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 и межбюджетных отношений, кредитования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2020 года № 37-р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 - территориального устройства Республики Казахстан, совершенствования системы государственного управления и межбюджетных отношений, кредитования и образования"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3.Местным исполнительным органам областей, городов Нур-Султана, Алматы и Шымкента: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Республики Казахстан порядке внести в соответствующие маслихаты проекты правовых актов согласно перечню;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правовые акты согласно перечню и проинформировать Министерство национальной экономики Республики Казахстан о принятых мерах.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обеспечить в установленном законодательством Республики Казахстан порядке внесение изменений в решения маслихатов областей об областном бюджете на 2020-2022 годы в части установления нормативов распределения доходов по корпоративному подоходному налогу, за исключением поступлений от субъектов крупного предпринимательства, и проинформировать Министерство национальной экономики Республики Казахстан о принятых мерах.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2020 года № 37-р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 и межбюджетных отношений, кредитования и образования"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8580"/>
        <w:gridCol w:w="1097"/>
        <w:gridCol w:w="670"/>
        <w:gridCol w:w="780"/>
        <w:gridCol w:w="797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Н.Ш.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организации (администратора), осуществляющей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2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декабря 2003 года № 1269 "Об утверждении Правил и режима использования земель, включенных в пригородную зону города Астаны и городов республиканского значения"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4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6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4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 крупного предпринимательства, плательщиков корпоративного подоходного налога на 2020-2022 годы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и МФ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распределения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располагаемые в районах, городах или районах в городах областного и республиканского значения, столицы), применяемого при формировании схем управления административно - территориальной единицей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 - Министра Республики Казахстан - Министра финансов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Первого заместителя Премьер- Министра Республики Казахстан - Министра финансов Республики Казахстан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</w:t>
            </w:r>
          </w:p>
          <w:bookmarkEnd w:id="33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схем градостроительного освоения территории города Алматы, разрабатываемых в реализацию генерального плана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3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 М.Б.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градостроительного регламента территории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3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 М.Б.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тарифной политики, применяемой на городском рельсовом транспорте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3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и защиты зеленых насаждений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39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архитектурного облика и градостроительного планирования городов Нур-Султана, Алматы и Шымкента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 городов Нур-Султана,Алматы, Шымкента</w:t>
            </w:r>
          </w:p>
          <w:bookmarkEnd w:id="40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Нур-Султан, Алматы, Шымкент, МИИР</w:t>
            </w:r>
          </w:p>
          <w:bookmarkEnd w:id="4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коммунальными платными автостоянками (автопарковками, паркингами) и установлении дифференцированного тарифа на коммунальные платные автостоянки (автопарковки, паркинги)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2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в управление объектов транспортной инфраструктуры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3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внедрения и эксплуатации автоматизированных систем управления дорожным движением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управления и эксплуатации транспортной инфраструктуры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кабельной канализации и инженерной инфраструктуры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6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категорий автостоянок (автопарковок, паркингов)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нестационарных объектов торговли на территории города Алматы и в пригородной зоне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С.К.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летних площадок, объектов общественного питания, объектов сферы услуг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49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С.К.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летних площадок, объектов общественного питания, объектов сферы услуг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Нур-Султана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</w:t>
            </w:r>
          </w:p>
          <w:bookmarkEnd w:id="50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Н.Ж.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городского оператора системы жизнеобеспечения жителей города Нур-Султана со стопроцентным участием государства в уставном капитале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Нур-Султана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</w:t>
            </w:r>
          </w:p>
          <w:bookmarkEnd w:id="5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 со стопроцентным участием государства в уставном капитале, содействующего устойчивому социально- экономическому развитию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53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С.К.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организации, осуществляющей функции управления объектами транспортной инфраструктуры города Алматы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5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 по эксплуатации системы наружного освещения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  <w:bookmarkEnd w:id="55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государственного образовательного заказа на дошкольное воспитание и обучение, размера родительской платы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56"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5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акимата города Нур-Султана от 18 декабря 2015 года № 114-2321 "О некоторых вопросах товарищества с ограниченной ответственностью "Астана Конвеншн Бюро"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Нур-Султана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</w:t>
            </w:r>
          </w:p>
          <w:bookmarkEnd w:id="59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М.Е.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Нур-Султана от 3 мая 2016 года № 108-863 "Об утверждении Правил организации автостоянок (автопарковок) на территории города Астаны"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Нур-Султана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Нур-Султан</w:t>
            </w:r>
          </w:p>
          <w:bookmarkEnd w:id="6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Е.А.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постановления акиматов областей, городов республиканского значения, столицы, которыми утверждены государственные образовательные заказы на среднее образование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республиканского значения, столицы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 значения, столицы</w:t>
            </w:r>
          </w:p>
          <w:bookmarkEnd w:id="63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 и столицы</w:t>
            </w:r>
          </w:p>
        </w:tc>
      </w:tr>
    </w:tbl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