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f1ab" w14:textId="386f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декабря 2019 года "О внесении изменений и дополнений в некоторые законодательные акты Республики Казахстан по вопросам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февраля 2020 года № 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 внесении изменений и дополнений в некоторые законодательные акты Республики Казахстан по вопросам жилищно-коммунального хозяйства"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25-р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26 декабря 2019 года "О внесении изменений и дополнений в некоторые законодательные акты Республики Казахстан по вопросам жилищно-коммунального хозяйства"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7420"/>
        <w:gridCol w:w="446"/>
        <w:gridCol w:w="718"/>
        <w:gridCol w:w="1436"/>
        <w:gridCol w:w="1464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в сфере жилищных отношений и жилищно-коммунального хозяйства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специализированного фонда гарантирования капитального ремонта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принятия решений по управлению объектом кондоминиума и содержанию общего имущества объекта кондоминиума, а также типовых форм протоколов собрания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жилищной инспекции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форм договоров об оказании услуг по управлению объектом кондоминиума и содержанию общего имущества объекта кондоминиума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содержания общего имущества объекта кондоминиума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договоров сотрудничества между объединением собственников имущества или простым товариществом, или управляющим многоквартирным жилым домом, или управляющей компанией и организациями, предоставляющими коммунальные услуги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коммунальных услуг и типовых правил предоставления коммунальных услуг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жилищно-строительного кооператива и оплаты паевых взносов членами жилищно-строительного кооператива и типовой формы договора участия в жилищно-строительном кооперативе, а также типового устава жилищно-строительного кооператива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устава объединения собственников имущества многоквартирного жилого дома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местными исполнительными органами договоров участия в жилищно-строительном кооперативе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проверочных листов и критериев оценки степени риска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простого товарищества о совместной деятельности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проведения капитального ремонта общего имущества объекта кондоминиума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9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форм договоров между объединением собственников имущества или простым товариществом с управляющим многоквартирным жилым домом, или управляющей компанией, или субъектами сервисной деятельности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ежемесячного и годового отчетов по управлению объектом кондоминиума и содержанию общего имущества объекта кондоминиума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требований, предъявляемых к управляющему многоквартирным жилым домом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передачи государственных техногенных минеральных образований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предоставления права на разведку или добычу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положений модельных контрактов по недропользованию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проведения аукциона по участкам недр для проведения операций по разведке или добыче твердых полезных ископаемых и выдачи по его итогам лицензии на разведку или добычу твердых полезных ископаемых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формы и сроков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к деятельности юридических лиц, осуществляющих сбор (заготовку), хранение, переработку и реализацию лома и отходов цветных и черных металлов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ограничению иностранного участия (контроля) в авиакомпании, созданной в форме акционерного общества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