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6874" w14:textId="39f6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12 июня 2017 года № 76-р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февраля 2020 года № 23-р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12 июня 2017 года № 76-р "О некоторых вопросах консультативно-совещательных органов при Правительстве Республики Казахстан" следующее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комиссии по развитию нефтегазовой и энергетической отраслей,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Руководителя Администрации Президента Республики Казахстан (по согласованию) или помощник Президента Республики Казахстан, курирующий социально-экономические вопросы (по согласованию)" дополнить строкой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 по вопросам развития реального сектора экономики".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